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8498" w14:textId="8a08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организацию технического и профессионального, послесреднего, высшего и (или) послевузовского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послесреднего, высшего и (или) послевузовского образования или для продолжения учебы в другой организации технического и профессионального, послесреднего,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(программную) аккредитацию организаций образования на основе стандартов (регламентов) аккредитации;</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Start w:name="z1331" w:id="27"/>
    <w:p>
      <w:pPr>
        <w:spacing w:after="0"/>
        <w:ind w:left="0"/>
        <w:jc w:val="both"/>
      </w:pPr>
      <w:r>
        <w:rPr>
          <w:rFonts w:ascii="Times New Roman"/>
          <w:b w:val="false"/>
          <w:i w:val="false"/>
          <w:color w:val="000000"/>
          <w:sz w:val="28"/>
        </w:rPr>
        <w:t>
      10-3) методологическое и научно-методическое обеспечение системы образования и образовательного процесса – комплекс мероприятий, включающий подготовку проектов государственных общеобязательных стандартов образования, типовых учебных программ, типовых учебных планов, образовательных (в том числе экспериментальных) программ, нормативно-методических, научно-методических и учебно-методических материалов, их апробацию, внедрение, мониторинг, а также исследования в области образования;</w:t>
      </w:r>
    </w:p>
    <w:bookmarkEnd w:id="27"/>
    <w:bookmarkStart w:name="z14" w:id="28"/>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8"/>
    <w:bookmarkStart w:name="z15" w:id="29"/>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12-1)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3" w:id="30"/>
    <w:p>
      <w:pPr>
        <w:spacing w:after="0"/>
        <w:ind w:left="0"/>
        <w:jc w:val="both"/>
      </w:pPr>
      <w:r>
        <w:rPr>
          <w:rFonts w:ascii="Times New Roman"/>
          <w:b w:val="false"/>
          <w:i w:val="false"/>
          <w:color w:val="000000"/>
          <w:sz w:val="28"/>
        </w:rPr>
        <w:t>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bookmarkEnd w:id="30"/>
    <w:bookmarkStart w:name="z16" w:id="31"/>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Start w:name="z1332" w:id="32"/>
    <w:p>
      <w:pPr>
        <w:spacing w:after="0"/>
        <w:ind w:left="0"/>
        <w:jc w:val="both"/>
      </w:pPr>
      <w:r>
        <w:rPr>
          <w:rFonts w:ascii="Times New Roman"/>
          <w:b w:val="false"/>
          <w:i w:val="false"/>
          <w:color w:val="000000"/>
          <w:sz w:val="28"/>
        </w:rPr>
        <w:t>
      13-2) качество образования – комплексная характеристика эффективности образовательной деятельности, а также соответствие подготовки обучающегося и воспитанника требованиям государственного общеобязательного стандарта образования, потребностям личности, общества и государства;</w:t>
      </w:r>
    </w:p>
    <w:bookmarkEnd w:id="32"/>
    <w:bookmarkStart w:name="z17" w:id="33"/>
    <w:p>
      <w:pPr>
        <w:spacing w:after="0"/>
        <w:ind w:left="0"/>
        <w:jc w:val="both"/>
      </w:pPr>
      <w:r>
        <w:rPr>
          <w:rFonts w:ascii="Times New Roman"/>
          <w:b w:val="false"/>
          <w:i w:val="false"/>
          <w:color w:val="000000"/>
          <w:sz w:val="28"/>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качеству образования;</w:t>
      </w:r>
    </w:p>
    <w:bookmarkEnd w:id="33"/>
    <w:bookmarkStart w:name="z1333" w:id="34"/>
    <w:p>
      <w:pPr>
        <w:spacing w:after="0"/>
        <w:ind w:left="0"/>
        <w:jc w:val="both"/>
      </w:pPr>
      <w:r>
        <w:rPr>
          <w:rFonts w:ascii="Times New Roman"/>
          <w:b w:val="false"/>
          <w:i w:val="false"/>
          <w:color w:val="000000"/>
          <w:sz w:val="28"/>
        </w:rPr>
        <w:t>
      14-1) культура качества образования – система ценностей и убеждений участников образовательного процесса,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6"/>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6"/>
    <w:bookmarkStart w:name="z21" w:id="37"/>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7"/>
    <w:bookmarkStart w:name="z404" w:id="38"/>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8"/>
    <w:bookmarkStart w:name="z405" w:id="39"/>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9"/>
    <w:bookmarkStart w:name="z406" w:id="40"/>
    <w:p>
      <w:pPr>
        <w:spacing w:after="0"/>
        <w:ind w:left="0"/>
        <w:jc w:val="both"/>
      </w:pPr>
      <w:r>
        <w:rPr>
          <w:rFonts w:ascii="Times New Roman"/>
          <w:b w:val="false"/>
          <w:i w:val="false"/>
          <w:color w:val="000000"/>
          <w:sz w:val="28"/>
        </w:rPr>
        <w:t>
      18-3) докторант – лицо, обучающееся в докторантуре;</w:t>
      </w:r>
    </w:p>
    <w:bookmarkEnd w:id="40"/>
    <w:bookmarkStart w:name="z407" w:id="41"/>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1"/>
    <w:bookmarkStart w:name="z1165" w:id="42"/>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3"/>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3"/>
    <w:bookmarkStart w:name="z730" w:id="44"/>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4"/>
    <w:bookmarkStart w:name="z731" w:id="45"/>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5"/>
    <w:bookmarkStart w:name="z1091" w:id="46"/>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7"/>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7"/>
    <w:bookmarkStart w:name="z408" w:id="48"/>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8"/>
    <w:bookmarkStart w:name="z732" w:id="49"/>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9"/>
    <w:bookmarkStart w:name="z733" w:id="50"/>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исключен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1"/>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1"/>
    <w:bookmarkStart w:name="z736" w:id="52"/>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2"/>
    <w:bookmarkStart w:name="z1334" w:id="53"/>
    <w:p>
      <w:pPr>
        <w:spacing w:after="0"/>
        <w:ind w:left="0"/>
        <w:jc w:val="both"/>
      </w:pPr>
      <w:r>
        <w:rPr>
          <w:rFonts w:ascii="Times New Roman"/>
          <w:b w:val="false"/>
          <w:i w:val="false"/>
          <w:color w:val="000000"/>
          <w:sz w:val="28"/>
        </w:rPr>
        <w:t>
      21-8)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53"/>
    <w:bookmarkStart w:name="z25" w:id="54"/>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5"/>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5"/>
    <w:bookmarkStart w:name="z29" w:id="56"/>
    <w:p>
      <w:pPr>
        <w:spacing w:after="0"/>
        <w:ind w:left="0"/>
        <w:jc w:val="both"/>
      </w:pPr>
      <w:r>
        <w:rPr>
          <w:rFonts w:ascii="Times New Roman"/>
          <w:b w:val="false"/>
          <w:i w:val="false"/>
          <w:color w:val="000000"/>
          <w:sz w:val="28"/>
        </w:rPr>
        <w:t>
      26)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(регламентам) аккредитации;</w:t>
      </w:r>
    </w:p>
    <w:bookmarkEnd w:id="56"/>
    <w:bookmarkStart w:name="z411" w:id="57"/>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7"/>
    <w:bookmarkStart w:name="z30" w:id="58"/>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8"/>
    <w:bookmarkStart w:name="z31" w:id="59"/>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59"/>
    <w:bookmarkStart w:name="z412" w:id="60"/>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28-2) предусматривается в редакции Закона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28-3)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32" w:id="61"/>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1"/>
    <w:bookmarkStart w:name="z413" w:id="62"/>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2"/>
    <w:bookmarkStart w:name="z837" w:id="63"/>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4"/>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5"/>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5"/>
    <w:bookmarkStart w:name="z37" w:id="66"/>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6"/>
    <w:bookmarkStart w:name="z38" w:id="67"/>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7"/>
    <w:bookmarkStart w:name="z414" w:id="68"/>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68"/>
    <w:bookmarkStart w:name="z39" w:id="69"/>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69"/>
    <w:bookmarkStart w:name="z629" w:id="70"/>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0"/>
    <w:bookmarkStart w:name="z40" w:id="71"/>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1"/>
    <w:bookmarkStart w:name="z415" w:id="72"/>
    <w:p>
      <w:pPr>
        <w:spacing w:after="0"/>
        <w:ind w:left="0"/>
        <w:jc w:val="both"/>
      </w:pPr>
      <w:r>
        <w:rPr>
          <w:rFonts w:ascii="Times New Roman"/>
          <w:b w:val="false"/>
          <w:i w:val="false"/>
          <w:color w:val="000000"/>
          <w:sz w:val="28"/>
        </w:rPr>
        <w:t>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2"/>
    <w:bookmarkStart w:name="z416" w:id="73"/>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науки и высшего образования;</w:t>
      </w:r>
    </w:p>
    <w:bookmarkEnd w:id="73"/>
    <w:bookmarkStart w:name="z41" w:id="74"/>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4"/>
    <w:bookmarkStart w:name="z417" w:id="75"/>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5"/>
    <w:bookmarkStart w:name="z630" w:id="76"/>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6"/>
    <w:bookmarkStart w:name="z631" w:id="77"/>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 допризывную подготовку;</w:t>
      </w:r>
    </w:p>
    <w:bookmarkEnd w:id="77"/>
    <w:bookmarkStart w:name="z42" w:id="78"/>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78"/>
    <w:bookmarkStart w:name="z43" w:id="79"/>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79"/>
    <w:bookmarkStart w:name="z44" w:id="80"/>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0"/>
    <w:bookmarkStart w:name="z418" w:id="81"/>
    <w:p>
      <w:pPr>
        <w:spacing w:after="0"/>
        <w:ind w:left="0"/>
        <w:jc w:val="both"/>
      </w:pPr>
      <w:r>
        <w:rPr>
          <w:rFonts w:ascii="Times New Roman"/>
          <w:b w:val="false"/>
          <w:i w:val="false"/>
          <w:color w:val="000000"/>
          <w:sz w:val="28"/>
        </w:rPr>
        <w:t>
      41-1) магистрант – лицо, обучающееся в магистратуре;</w:t>
      </w:r>
    </w:p>
    <w:bookmarkEnd w:id="81"/>
    <w:bookmarkStart w:name="z419" w:id="82"/>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2"/>
    <w:bookmarkStart w:name="z632" w:id="83"/>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3"/>
    <w:bookmarkStart w:name="z45" w:id="84"/>
    <w:p>
      <w:pPr>
        <w:spacing w:after="0"/>
        <w:ind w:left="0"/>
        <w:jc w:val="both"/>
      </w:pPr>
      <w:r>
        <w:rPr>
          <w:rFonts w:ascii="Times New Roman"/>
          <w:b w:val="false"/>
          <w:i w:val="false"/>
          <w:color w:val="000000"/>
          <w:sz w:val="28"/>
        </w:rPr>
        <w:t>
      42) специализированная (программная) аккредитация – процедура оценки качества отдельных образовательных программ, реализуемых организацией образования;</w:t>
      </w:r>
    </w:p>
    <w:bookmarkEnd w:id="84"/>
    <w:bookmarkStart w:name="z727" w:id="85"/>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6"/>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44-1)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Start w:name="z978" w:id="87"/>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87"/>
    <w:bookmarkStart w:name="z48" w:id="88"/>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88"/>
    <w:bookmarkStart w:name="z420" w:id="89"/>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89"/>
    <w:bookmarkStart w:name="z11" w:id="90"/>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90"/>
    <w:bookmarkStart w:name="z1092" w:id="91"/>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1"/>
    <w:bookmarkStart w:name="z838" w:id="92"/>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2"/>
    <w:bookmarkStart w:name="z839" w:id="93"/>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3"/>
    <w:bookmarkStart w:name="z51" w:id="94"/>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4"/>
    <w:bookmarkStart w:name="z633" w:id="95"/>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5"/>
    <w:bookmarkStart w:name="z634" w:id="96"/>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6"/>
    <w:bookmarkStart w:name="z737" w:id="97"/>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97"/>
    <w:bookmarkStart w:name="z1113" w:id="98"/>
    <w:p>
      <w:pPr>
        <w:spacing w:after="0"/>
        <w:ind w:left="0"/>
        <w:jc w:val="both"/>
      </w:pPr>
      <w:r>
        <w:rPr>
          <w:rFonts w:ascii="Times New Roman"/>
          <w:b w:val="false"/>
          <w:i w:val="false"/>
          <w:color w:val="000000"/>
          <w:sz w:val="28"/>
        </w:rPr>
        <w:t>
      48-4) онлайн-обучение – форма обучения по конкретным специальностям (квалификациям) или специальностям (квалификациям) или направлениям подготовки кадров, при которой обучающийся получает техническое и профессиональное, послесреднее, техническое и профессиональное, послесреднее,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98"/>
    <w:bookmarkStart w:name="z52" w:id="99"/>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99"/>
    <w:bookmarkStart w:name="z421" w:id="100"/>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00"/>
    <w:bookmarkStart w:name="z635" w:id="101"/>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2"/>
    <w:p>
      <w:pPr>
        <w:spacing w:after="0"/>
        <w:ind w:left="0"/>
        <w:jc w:val="both"/>
      </w:pPr>
      <w:r>
        <w:rPr>
          <w:rFonts w:ascii="Times New Roman"/>
          <w:b w:val="false"/>
          <w:i w:val="false"/>
          <w:color w:val="000000"/>
          <w:sz w:val="28"/>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02"/>
    <w:bookmarkStart w:name="z903" w:id="103"/>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4"/>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4"/>
    <w:bookmarkStart w:name="z925" w:id="105"/>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50-3)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 том числе лиц (детей) с особыми образовательными потребностями, на основе оценки особых образовательных потребностей;</w:t>
      </w:r>
    </w:p>
    <w:bookmarkStart w:name="z1093" w:id="106"/>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06"/>
    <w:bookmarkStart w:name="z54" w:id="107"/>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8"/>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08"/>
    <w:bookmarkStart w:name="z1335" w:id="109"/>
    <w:p>
      <w:pPr>
        <w:spacing w:after="0"/>
        <w:ind w:left="0"/>
        <w:jc w:val="both"/>
      </w:pPr>
      <w:r>
        <w:rPr>
          <w:rFonts w:ascii="Times New Roman"/>
          <w:b w:val="false"/>
          <w:i w:val="false"/>
          <w:color w:val="000000"/>
          <w:sz w:val="28"/>
        </w:rPr>
        <w:t>
      52-1) система внутреннего обеспечения качества – совокупность правил, стандартов (регламентов), инструментов обеспечения качества образовательного процесса и образовательной среды в организациях образования;</w:t>
      </w:r>
    </w:p>
    <w:bookmarkEnd w:id="109"/>
    <w:bookmarkStart w:name="z56" w:id="110"/>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10"/>
    <w:bookmarkStart w:name="z738" w:id="111"/>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1"/>
    <w:bookmarkStart w:name="z739" w:id="112"/>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2"/>
    <w:bookmarkStart w:name="z740" w:id="113"/>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3"/>
    <w:bookmarkStart w:name="z741" w:id="114"/>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4"/>
    <w:bookmarkStart w:name="z742" w:id="115"/>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5"/>
    <w:bookmarkStart w:name="z842" w:id="116"/>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6"/>
    <w:bookmarkStart w:name="z843" w:id="117"/>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7"/>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18"/>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18"/>
    <w:bookmarkStart w:name="z845" w:id="119"/>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19"/>
    <w:bookmarkStart w:name="z57" w:id="120"/>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20"/>
    <w:bookmarkStart w:name="z58" w:id="121"/>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1"/>
    <w:bookmarkStart w:name="z59" w:id="122"/>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2"/>
    <w:bookmarkStart w:name="z746" w:id="123"/>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3"/>
    <w:bookmarkStart w:name="z747" w:id="124"/>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4"/>
    <w:bookmarkStart w:name="z943" w:id="125"/>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5"/>
    <w:bookmarkStart w:name="z60" w:id="126"/>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6"/>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Start w:name="z61" w:id="127"/>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27"/>
    <w:bookmarkStart w:name="z62" w:id="128"/>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28"/>
    <w:bookmarkStart w:name="z63" w:id="129"/>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29"/>
    <w:bookmarkStart w:name="z64" w:id="130"/>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0"/>
    <w:bookmarkStart w:name="z1651" w:id="131"/>
    <w:p>
      <w:pPr>
        <w:spacing w:after="0"/>
        <w:ind w:left="0"/>
        <w:jc w:val="both"/>
      </w:pPr>
      <w:r>
        <w:rPr>
          <w:rFonts w:ascii="Times New Roman"/>
          <w:b w:val="false"/>
          <w:i w:val="false"/>
          <w:color w:val="000000"/>
          <w:sz w:val="28"/>
        </w:rPr>
        <w:t>
      62)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2"/>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748" w:id="133"/>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3"/>
    <w:bookmarkStart w:name="z749" w:id="134"/>
    <w:p>
      <w:pPr>
        <w:spacing w:after="0"/>
        <w:ind w:left="0"/>
        <w:jc w:val="both"/>
      </w:pPr>
      <w:r>
        <w:rPr>
          <w:rFonts w:ascii="Times New Roman"/>
          <w:b w:val="false"/>
          <w:i w:val="false"/>
          <w:color w:val="000000"/>
          <w:sz w:val="28"/>
        </w:rPr>
        <w:t>
      1) услуг аккредитационного органа;</w:t>
      </w:r>
    </w:p>
    <w:bookmarkEnd w:id="134"/>
    <w:bookmarkStart w:name="z750" w:id="135"/>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35"/>
    <w:bookmarkStart w:name="z1111" w:id="136"/>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 уполномоченным органом в области науки и высшего образования.</w:t>
      </w:r>
    </w:p>
    <w:bookmarkEnd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4)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4" w:id="137"/>
    <w:p>
      <w:pPr>
        <w:spacing w:after="0"/>
        <w:ind w:left="0"/>
        <w:jc w:val="both"/>
      </w:pPr>
      <w:r>
        <w:rPr>
          <w:rFonts w:ascii="Times New Roman"/>
          <w:b w:val="false"/>
          <w:i w:val="false"/>
          <w:color w:val="000000"/>
          <w:sz w:val="28"/>
        </w:rPr>
        <w:t>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принципы настоящего Закона</w:t>
      </w:r>
    </w:p>
    <w:bookmarkStart w:name="z69" w:id="138"/>
    <w:p>
      <w:pPr>
        <w:spacing w:after="0"/>
        <w:ind w:left="0"/>
        <w:jc w:val="both"/>
      </w:pPr>
      <w:r>
        <w:rPr>
          <w:rFonts w:ascii="Times New Roman"/>
          <w:b w:val="false"/>
          <w:i w:val="false"/>
          <w:color w:val="000000"/>
          <w:sz w:val="28"/>
        </w:rPr>
        <w:t>
      1. Основной целью настоящего Закона является обеспечение права на получение качественного образования.</w:t>
      </w:r>
    </w:p>
    <w:bookmarkEnd w:id="138"/>
    <w:bookmarkStart w:name="z70" w:id="139"/>
    <w:p>
      <w:pPr>
        <w:spacing w:after="0"/>
        <w:ind w:left="0"/>
        <w:jc w:val="both"/>
      </w:pPr>
      <w:r>
        <w:rPr>
          <w:rFonts w:ascii="Times New Roman"/>
          <w:b w:val="false"/>
          <w:i w:val="false"/>
          <w:color w:val="000000"/>
          <w:sz w:val="28"/>
        </w:rPr>
        <w:t>
      2. Основными задачами настоящего Закона являются:</w:t>
      </w:r>
    </w:p>
    <w:bookmarkEnd w:id="139"/>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народа Казахстана; </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образования, науки и производства;</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3. Основными принципами настоящего Закона являются:</w:t>
      </w:r>
    </w:p>
    <w:p>
      <w:pPr>
        <w:spacing w:after="0"/>
        <w:ind w:left="0"/>
        <w:jc w:val="both"/>
      </w:pPr>
      <w:r>
        <w:rPr>
          <w:rFonts w:ascii="Times New Roman"/>
          <w:b w:val="false"/>
          <w:i w:val="false"/>
          <w:color w:val="000000"/>
          <w:sz w:val="28"/>
        </w:rPr>
        <w:t>
      1) равенство прав всех на получение качественного образования;</w:t>
      </w:r>
    </w:p>
    <w:p>
      <w:pPr>
        <w:spacing w:after="0"/>
        <w:ind w:left="0"/>
        <w:jc w:val="both"/>
      </w:pPr>
      <w:r>
        <w:rPr>
          <w:rFonts w:ascii="Times New Roman"/>
          <w:b w:val="false"/>
          <w:i w:val="false"/>
          <w:color w:val="000000"/>
          <w:sz w:val="28"/>
        </w:rPr>
        <w:t>
      2) приоритетность развития системы образования;</w:t>
      </w:r>
    </w:p>
    <w:p>
      <w:pPr>
        <w:spacing w:after="0"/>
        <w:ind w:left="0"/>
        <w:jc w:val="both"/>
      </w:pPr>
      <w:r>
        <w:rPr>
          <w:rFonts w:ascii="Times New Roman"/>
          <w:b w:val="false"/>
          <w:i w:val="false"/>
          <w:color w:val="000000"/>
          <w:sz w:val="28"/>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pPr>
        <w:spacing w:after="0"/>
        <w:ind w:left="0"/>
        <w:jc w:val="both"/>
      </w:pPr>
      <w:r>
        <w:rPr>
          <w:rFonts w:ascii="Times New Roman"/>
          <w:b w:val="false"/>
          <w:i w:val="false"/>
          <w:color w:val="000000"/>
          <w:sz w:val="28"/>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pPr>
        <w:spacing w:after="0"/>
        <w:ind w:left="0"/>
        <w:jc w:val="both"/>
      </w:pPr>
      <w:r>
        <w:rPr>
          <w:rFonts w:ascii="Times New Roman"/>
          <w:b w:val="false"/>
          <w:i w:val="false"/>
          <w:color w:val="000000"/>
          <w:sz w:val="28"/>
        </w:rPr>
        <w:t>
      5) уважение прав и свобод человека;</w:t>
      </w:r>
    </w:p>
    <w:p>
      <w:pPr>
        <w:spacing w:after="0"/>
        <w:ind w:left="0"/>
        <w:jc w:val="both"/>
      </w:pPr>
      <w:r>
        <w:rPr>
          <w:rFonts w:ascii="Times New Roman"/>
          <w:b w:val="false"/>
          <w:i w:val="false"/>
          <w:color w:val="000000"/>
          <w:sz w:val="28"/>
        </w:rPr>
        <w:t>
      6) стимулирование образованности личности и развитие одаренности;</w:t>
      </w:r>
    </w:p>
    <w:p>
      <w:pPr>
        <w:spacing w:after="0"/>
        <w:ind w:left="0"/>
        <w:jc w:val="both"/>
      </w:pPr>
      <w:r>
        <w:rPr>
          <w:rFonts w:ascii="Times New Roman"/>
          <w:b w:val="false"/>
          <w:i w:val="false"/>
          <w:color w:val="000000"/>
          <w:sz w:val="28"/>
        </w:rPr>
        <w:t>
      7) непрерывность процесса образования, обеспечивающего преемственность его уровней;</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демократический характер управления образованием, прозрачность деятельности системы образования;</w:t>
      </w:r>
    </w:p>
    <w:p>
      <w:pPr>
        <w:spacing w:after="0"/>
        <w:ind w:left="0"/>
        <w:jc w:val="both"/>
      </w:pPr>
      <w:r>
        <w:rPr>
          <w:rFonts w:ascii="Times New Roman"/>
          <w:b w:val="false"/>
          <w:i w:val="false"/>
          <w:color w:val="000000"/>
          <w:sz w:val="28"/>
        </w:rPr>
        <w:t>
      10) разнообразие организаций образования по формам собственности, формам обучения и воспитания, направлениям образования.</w:t>
      </w:r>
    </w:p>
    <w:p>
      <w:pPr>
        <w:spacing w:after="0"/>
        <w:ind w:left="0"/>
        <w:jc w:val="both"/>
      </w:pPr>
      <w:r>
        <w:rPr>
          <w:rFonts w:ascii="Times New Roman"/>
          <w:b w:val="false"/>
          <w:i w:val="false"/>
          <w:color w:val="000000"/>
          <w:sz w:val="28"/>
        </w:rPr>
        <w:t>
      4. Запрещаются создание и деятельность организационных структур политических партий и религиозных организаций (объединений)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40"/>
    <w:p>
      <w:pPr>
        <w:spacing w:after="0"/>
        <w:ind w:left="0"/>
        <w:jc w:val="left"/>
      </w:pPr>
      <w:r>
        <w:rPr>
          <w:rFonts w:ascii="Times New Roman"/>
          <w:b/>
          <w:i w:val="false"/>
          <w:color w:val="000000"/>
        </w:rPr>
        <w:t xml:space="preserve"> Глава 2. УПРАВЛЕНИЕ СИСТЕМОЙ ОБРАЗОВАНИЯ</w:t>
      </w:r>
    </w:p>
    <w:bookmarkEnd w:id="140"/>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141"/>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1"/>
    <w:bookmarkStart w:name="z584" w:id="142"/>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43"/>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44"/>
    <w:p>
      <w:pPr>
        <w:spacing w:after="0"/>
        <w:ind w:left="0"/>
        <w:jc w:val="both"/>
      </w:pPr>
      <w:r>
        <w:rPr>
          <w:rFonts w:ascii="Times New Roman"/>
          <w:b w:val="false"/>
          <w:i w:val="false"/>
          <w:color w:val="000000"/>
          <w:sz w:val="28"/>
        </w:rPr>
        <w:t xml:space="preserve">
      21) утверждает правила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45"/>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Start w:name="z1167" w:id="146"/>
    <w:p>
      <w:pPr>
        <w:spacing w:after="0"/>
        <w:ind w:left="0"/>
        <w:jc w:val="both"/>
      </w:pPr>
      <w:r>
        <w:rPr>
          <w:rFonts w:ascii="Times New Roman"/>
          <w:b w:val="false"/>
          <w:i w:val="false"/>
          <w:color w:val="000000"/>
          <w:sz w:val="28"/>
        </w:rPr>
        <w:t xml:space="preserve">
      1) осуществляет стратегические, регулятивные, реализационные и контрольно-надзорные функции в пределах своей компетенции; </w:t>
      </w:r>
    </w:p>
    <w:bookmarkEnd w:id="146"/>
    <w:bookmarkStart w:name="z1168" w:id="147"/>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образования в соответствии с законодательством Республики Казахстан;</w:t>
      </w:r>
    </w:p>
    <w:bookmarkEnd w:id="147"/>
    <w:bookmarkStart w:name="z1169" w:id="148"/>
    <w:p>
      <w:pPr>
        <w:spacing w:after="0"/>
        <w:ind w:left="0"/>
        <w:jc w:val="both"/>
      </w:pPr>
      <w:r>
        <w:rPr>
          <w:rFonts w:ascii="Times New Roman"/>
          <w:b w:val="false"/>
          <w:i w:val="false"/>
          <w:color w:val="000000"/>
          <w:sz w:val="28"/>
        </w:rPr>
        <w:t>
      3) обеспечивает соблюдение конституционных прав и свобод граждан в области образования;</w:t>
      </w:r>
    </w:p>
    <w:bookmarkEnd w:id="148"/>
    <w:bookmarkStart w:name="z1170" w:id="149"/>
    <w:p>
      <w:pPr>
        <w:spacing w:after="0"/>
        <w:ind w:left="0"/>
        <w:jc w:val="both"/>
      </w:pPr>
      <w:r>
        <w:rPr>
          <w:rFonts w:ascii="Times New Roman"/>
          <w:b w:val="false"/>
          <w:i w:val="false"/>
          <w:color w:val="000000"/>
          <w:sz w:val="28"/>
        </w:rPr>
        <w:t>
      4) осуществляет международное сотрудничество,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149"/>
    <w:bookmarkStart w:name="z1171" w:id="150"/>
    <w:p>
      <w:pPr>
        <w:spacing w:after="0"/>
        <w:ind w:left="0"/>
        <w:jc w:val="both"/>
      </w:pPr>
      <w:r>
        <w:rPr>
          <w:rFonts w:ascii="Times New Roman"/>
          <w:b w:val="false"/>
          <w:i w:val="false"/>
          <w:color w:val="000000"/>
          <w:sz w:val="28"/>
        </w:rPr>
        <w:t>
      5) осуществляет координацию и методическое руководство деятельности местных исполнительных органов в области образования;</w:t>
      </w:r>
    </w:p>
    <w:bookmarkEnd w:id="150"/>
    <w:bookmarkStart w:name="z1172" w:id="151"/>
    <w:p>
      <w:pPr>
        <w:spacing w:after="0"/>
        <w:ind w:left="0"/>
        <w:jc w:val="both"/>
      </w:pPr>
      <w:r>
        <w:rPr>
          <w:rFonts w:ascii="Times New Roman"/>
          <w:b w:val="false"/>
          <w:i w:val="false"/>
          <w:color w:val="000000"/>
          <w:sz w:val="28"/>
        </w:rPr>
        <w:t xml:space="preserve">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дополнительного образования, а также размещения в открытом доступе информации согласно единому перечню открытых данных государственных органов, размещаемых на интернет-портале открытых данных; </w:t>
      </w:r>
    </w:p>
    <w:bookmarkEnd w:id="151"/>
    <w:bookmarkStart w:name="z1173" w:id="152"/>
    <w:p>
      <w:pPr>
        <w:spacing w:after="0"/>
        <w:ind w:left="0"/>
        <w:jc w:val="both"/>
      </w:pPr>
      <w:r>
        <w:rPr>
          <w:rFonts w:ascii="Times New Roman"/>
          <w:b w:val="false"/>
          <w:i w:val="false"/>
          <w:color w:val="000000"/>
          <w:sz w:val="28"/>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52"/>
    <w:bookmarkStart w:name="z1174" w:id="153"/>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дополнительного образования, а также правила осуществления образовательного мониторинга;</w:t>
      </w:r>
    </w:p>
    <w:bookmarkEnd w:id="153"/>
    <w:bookmarkStart w:name="z1175" w:id="154"/>
    <w:p>
      <w:pPr>
        <w:spacing w:after="0"/>
        <w:ind w:left="0"/>
        <w:jc w:val="both"/>
      </w:pPr>
      <w:r>
        <w:rPr>
          <w:rFonts w:ascii="Times New Roman"/>
          <w:b w:val="false"/>
          <w:i w:val="false"/>
          <w:color w:val="000000"/>
          <w:sz w:val="28"/>
        </w:rPr>
        <w:t>
      9)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Start w:name="z1543"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55"/>
    <w:bookmarkStart w:name="z1178" w:id="156"/>
    <w:p>
      <w:pPr>
        <w:spacing w:after="0"/>
        <w:ind w:left="0"/>
        <w:jc w:val="both"/>
      </w:pPr>
      <w:r>
        <w:rPr>
          <w:rFonts w:ascii="Times New Roman"/>
          <w:b w:val="false"/>
          <w:i w:val="false"/>
          <w:color w:val="000000"/>
          <w:sz w:val="28"/>
        </w:rPr>
        <w:t>
      12) разрабатывает и утверждает минимальные требования к объектам информатизации в области образования;</w:t>
      </w:r>
    </w:p>
    <w:bookmarkEnd w:id="156"/>
    <w:bookmarkStart w:name="z1179" w:id="157"/>
    <w:p>
      <w:pPr>
        <w:spacing w:after="0"/>
        <w:ind w:left="0"/>
        <w:jc w:val="both"/>
      </w:pPr>
      <w:r>
        <w:rPr>
          <w:rFonts w:ascii="Times New Roman"/>
          <w:b w:val="false"/>
          <w:i w:val="false"/>
          <w:color w:val="000000"/>
          <w:sz w:val="28"/>
        </w:rPr>
        <w:t>
      13) разрабатывает и утверждает совместно с уполномоченным органом в сфере электронной промышленности минимальные требования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bookmarkEnd w:id="157"/>
    <w:bookmarkStart w:name="z1180" w:id="158"/>
    <w:p>
      <w:pPr>
        <w:spacing w:after="0"/>
        <w:ind w:left="0"/>
        <w:jc w:val="both"/>
      </w:pPr>
      <w:r>
        <w:rPr>
          <w:rFonts w:ascii="Times New Roman"/>
          <w:b w:val="false"/>
          <w:i w:val="false"/>
          <w:color w:val="000000"/>
          <w:sz w:val="28"/>
        </w:rPr>
        <w:t>
      14) разрабатывает и утверждает государственные общеобязательные стандарты всех уровней образования, за исключением высшего и послевузовского образования;</w:t>
      </w:r>
    </w:p>
    <w:bookmarkEnd w:id="158"/>
    <w:bookmarkStart w:name="z1181" w:id="159"/>
    <w:p>
      <w:pPr>
        <w:spacing w:after="0"/>
        <w:ind w:left="0"/>
        <w:jc w:val="both"/>
      </w:pPr>
      <w:r>
        <w:rPr>
          <w:rFonts w:ascii="Times New Roman"/>
          <w:b w:val="false"/>
          <w:i w:val="false"/>
          <w:color w:val="000000"/>
          <w:sz w:val="28"/>
        </w:rPr>
        <w:t>
      15) по согласованию с уполномоченным органом соответствующей отрасли утверждает правила профилактики травли (буллинга) ребенка;</w:t>
      </w:r>
    </w:p>
    <w:bookmarkEnd w:id="159"/>
    <w:bookmarkStart w:name="z1182" w:id="160"/>
    <w:p>
      <w:pPr>
        <w:spacing w:after="0"/>
        <w:ind w:left="0"/>
        <w:jc w:val="both"/>
      </w:pPr>
      <w:r>
        <w:rPr>
          <w:rFonts w:ascii="Times New Roman"/>
          <w:b w:val="false"/>
          <w:i w:val="false"/>
          <w:color w:val="000000"/>
          <w:sz w:val="28"/>
        </w:rPr>
        <w:t>
      16) устанавливает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160"/>
    <w:bookmarkStart w:name="z1183" w:id="161"/>
    <w:p>
      <w:pPr>
        <w:spacing w:after="0"/>
        <w:ind w:left="0"/>
        <w:jc w:val="both"/>
      </w:pPr>
      <w:r>
        <w:rPr>
          <w:rFonts w:ascii="Times New Roman"/>
          <w:b w:val="false"/>
          <w:i w:val="false"/>
          <w:color w:val="000000"/>
          <w:sz w:val="28"/>
        </w:rPr>
        <w:t>
      17) разрабатывает и утверждает правила присвоения звания "Лучший педагог";</w:t>
      </w:r>
    </w:p>
    <w:bookmarkEnd w:id="161"/>
    <w:bookmarkStart w:name="z1184" w:id="162"/>
    <w:p>
      <w:pPr>
        <w:spacing w:after="0"/>
        <w:ind w:left="0"/>
        <w:jc w:val="both"/>
      </w:pPr>
      <w:r>
        <w:rPr>
          <w:rFonts w:ascii="Times New Roman"/>
          <w:b w:val="false"/>
          <w:i w:val="false"/>
          <w:color w:val="000000"/>
          <w:sz w:val="28"/>
        </w:rPr>
        <w:t xml:space="preserve">
      18) определяет сроки начала и завершения учебного года, а также сроки проведения промежуточной и итоговой аттестации обучающихся в организациях среднего образования; </w:t>
      </w:r>
    </w:p>
    <w:bookmarkEnd w:id="162"/>
    <w:bookmarkStart w:name="z1545"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выдает лицензию и (или) приложение к лицензии на занятие образовательной деятельностью на предоставление:</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дополнить абзацем вторым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558" w:id="164"/>
    <w:p>
      <w:pPr>
        <w:spacing w:after="0"/>
        <w:ind w:left="0"/>
        <w:jc w:val="both"/>
      </w:pPr>
      <w:r>
        <w:rPr>
          <w:rFonts w:ascii="Times New Roman"/>
          <w:b w:val="false"/>
          <w:i w:val="false"/>
          <w:color w:val="000000"/>
          <w:sz w:val="28"/>
        </w:rPr>
        <w:t>
      начального образования;</w:t>
      </w:r>
    </w:p>
    <w:bookmarkEnd w:id="164"/>
    <w:bookmarkStart w:name="z1559" w:id="165"/>
    <w:p>
      <w:pPr>
        <w:spacing w:after="0"/>
        <w:ind w:left="0"/>
        <w:jc w:val="both"/>
      </w:pPr>
      <w:r>
        <w:rPr>
          <w:rFonts w:ascii="Times New Roman"/>
          <w:b w:val="false"/>
          <w:i w:val="false"/>
          <w:color w:val="000000"/>
          <w:sz w:val="28"/>
        </w:rPr>
        <w:t>
      основного среднего образования;</w:t>
      </w:r>
    </w:p>
    <w:bookmarkEnd w:id="165"/>
    <w:bookmarkStart w:name="z1560" w:id="166"/>
    <w:p>
      <w:pPr>
        <w:spacing w:after="0"/>
        <w:ind w:left="0"/>
        <w:jc w:val="both"/>
      </w:pPr>
      <w:r>
        <w:rPr>
          <w:rFonts w:ascii="Times New Roman"/>
          <w:b w:val="false"/>
          <w:i w:val="false"/>
          <w:color w:val="000000"/>
          <w:sz w:val="28"/>
        </w:rPr>
        <w:t>
      общего среднего образования;</w:t>
      </w:r>
    </w:p>
    <w:bookmarkEnd w:id="166"/>
    <w:bookmarkStart w:name="z1561" w:id="167"/>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7"/>
    <w:bookmarkStart w:name="z1562" w:id="168"/>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8"/>
    <w:bookmarkStart w:name="z1563" w:id="169"/>
    <w:p>
      <w:pPr>
        <w:spacing w:after="0"/>
        <w:ind w:left="0"/>
        <w:jc w:val="both"/>
      </w:pPr>
      <w:r>
        <w:rPr>
          <w:rFonts w:ascii="Times New Roman"/>
          <w:b w:val="false"/>
          <w:i w:val="false"/>
          <w:color w:val="000000"/>
          <w:sz w:val="28"/>
        </w:rPr>
        <w:t>
      духовного образования;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вводится в действие с 01.01.2026 в соответствии с Законом РК от 10.02.2025 </w:t>
      </w:r>
      <w:r>
        <w:rPr>
          <w:rFonts w:ascii="Times New Roman"/>
          <w:b w:val="false"/>
          <w:i w:val="false"/>
          <w:color w:val="ff0000"/>
          <w:sz w:val="28"/>
        </w:rPr>
        <w:t>№ 163-VIII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89" w:id="170"/>
    <w:p>
      <w:pPr>
        <w:spacing w:after="0"/>
        <w:ind w:left="0"/>
        <w:jc w:val="both"/>
      </w:pPr>
      <w:r>
        <w:rPr>
          <w:rFonts w:ascii="Times New Roman"/>
          <w:b w:val="false"/>
          <w:i w:val="false"/>
          <w:color w:val="000000"/>
          <w:sz w:val="28"/>
        </w:rPr>
        <w:t>
      20) разрабатывает и утверждает требования к обязательной школьной форме для организаций среднего образования;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предусматривается изменения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Start w:name="z1191" w:id="171"/>
    <w:p>
      <w:pPr>
        <w:spacing w:after="0"/>
        <w:ind w:left="0"/>
        <w:jc w:val="both"/>
      </w:pPr>
      <w:r>
        <w:rPr>
          <w:rFonts w:ascii="Times New Roman"/>
          <w:b w:val="false"/>
          <w:i w:val="false"/>
          <w:color w:val="000000"/>
          <w:sz w:val="28"/>
        </w:rPr>
        <w:t>
      22) разрабатывает и утверждает критерии оценки знаний обучающихся среднего, технического и профессионального, послесреднего образования;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bookmarkStart w:name="z1193" w:id="172"/>
    <w:p>
      <w:pPr>
        <w:spacing w:after="0"/>
        <w:ind w:left="0"/>
        <w:jc w:val="both"/>
      </w:pPr>
      <w:r>
        <w:rPr>
          <w:rFonts w:ascii="Times New Roman"/>
          <w:b w:val="false"/>
          <w:i w:val="false"/>
          <w:color w:val="000000"/>
          <w:sz w:val="28"/>
        </w:rPr>
        <w:t>
      24)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 а также государственный образовательный заказ в республиканских организациях среднего образования;</w:t>
      </w:r>
    </w:p>
    <w:bookmarkEnd w:id="172"/>
    <w:bookmarkStart w:name="z1194" w:id="173"/>
    <w:p>
      <w:pPr>
        <w:spacing w:after="0"/>
        <w:ind w:left="0"/>
        <w:jc w:val="both"/>
      </w:pPr>
      <w:r>
        <w:rPr>
          <w:rFonts w:ascii="Times New Roman"/>
          <w:b w:val="false"/>
          <w:i w:val="false"/>
          <w:color w:val="000000"/>
          <w:sz w:val="28"/>
        </w:rPr>
        <w:t>
      25)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173"/>
    <w:bookmarkStart w:name="z1566" w:id="174"/>
    <w:p>
      <w:pPr>
        <w:spacing w:after="0"/>
        <w:ind w:left="0"/>
        <w:jc w:val="both"/>
      </w:pPr>
      <w:r>
        <w:rPr>
          <w:rFonts w:ascii="Times New Roman"/>
          <w:b w:val="false"/>
          <w:i w:val="false"/>
          <w:color w:val="000000"/>
          <w:sz w:val="28"/>
        </w:rPr>
        <w:t>
      26)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174"/>
    <w:bookmarkStart w:name="z1567" w:id="175"/>
    <w:p>
      <w:pPr>
        <w:spacing w:after="0"/>
        <w:ind w:left="0"/>
        <w:jc w:val="both"/>
      </w:pPr>
      <w:r>
        <w:rPr>
          <w:rFonts w:ascii="Times New Roman"/>
          <w:b w:val="false"/>
          <w:i w:val="false"/>
          <w:color w:val="000000"/>
          <w:sz w:val="28"/>
        </w:rPr>
        <w:t>
      27)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договорами;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28)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разрабатывает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29)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разрабатывает и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Start w:name="z1570" w:id="176"/>
    <w:p>
      <w:pPr>
        <w:spacing w:after="0"/>
        <w:ind w:left="0"/>
        <w:jc w:val="both"/>
      </w:pPr>
      <w:r>
        <w:rPr>
          <w:rFonts w:ascii="Times New Roman"/>
          <w:b w:val="false"/>
          <w:i w:val="false"/>
          <w:color w:val="000000"/>
          <w:sz w:val="28"/>
        </w:rPr>
        <w:t>
      30) разрабатывает и утверждает правила и критерии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76"/>
    <w:bookmarkStart w:name="z1571" w:id="177"/>
    <w:p>
      <w:pPr>
        <w:spacing w:after="0"/>
        <w:ind w:left="0"/>
        <w:jc w:val="both"/>
      </w:pPr>
      <w:r>
        <w:rPr>
          <w:rFonts w:ascii="Times New Roman"/>
          <w:b w:val="false"/>
          <w:i w:val="false"/>
          <w:color w:val="000000"/>
          <w:sz w:val="28"/>
        </w:rPr>
        <w:t>
      31)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77"/>
    <w:bookmarkStart w:name="z1572" w:id="178"/>
    <w:p>
      <w:pPr>
        <w:spacing w:after="0"/>
        <w:ind w:left="0"/>
        <w:jc w:val="both"/>
      </w:pPr>
      <w:r>
        <w:rPr>
          <w:rFonts w:ascii="Times New Roman"/>
          <w:b w:val="false"/>
          <w:i w:val="false"/>
          <w:color w:val="000000"/>
          <w:sz w:val="28"/>
        </w:rPr>
        <w:t>
      32) утверждает перечень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178"/>
    <w:bookmarkStart w:name="z1573" w:id="179"/>
    <w:p>
      <w:pPr>
        <w:spacing w:after="0"/>
        <w:ind w:left="0"/>
        <w:jc w:val="both"/>
      </w:pPr>
      <w:r>
        <w:rPr>
          <w:rFonts w:ascii="Times New Roman"/>
          <w:b w:val="false"/>
          <w:i w:val="false"/>
          <w:color w:val="000000"/>
          <w:sz w:val="28"/>
        </w:rPr>
        <w:t>
      33)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179"/>
    <w:bookmarkStart w:name="z1574" w:id="180"/>
    <w:p>
      <w:pPr>
        <w:spacing w:after="0"/>
        <w:ind w:left="0"/>
        <w:jc w:val="both"/>
      </w:pPr>
      <w:r>
        <w:rPr>
          <w:rFonts w:ascii="Times New Roman"/>
          <w:b w:val="false"/>
          <w:i w:val="false"/>
          <w:color w:val="000000"/>
          <w:sz w:val="28"/>
        </w:rPr>
        <w:t>
      34) разрабатывает и утверждает правила обучения в форме экстерната;</w:t>
      </w:r>
    </w:p>
    <w:bookmarkEnd w:id="180"/>
    <w:bookmarkStart w:name="z1575" w:id="181"/>
    <w:p>
      <w:pPr>
        <w:spacing w:after="0"/>
        <w:ind w:left="0"/>
        <w:jc w:val="both"/>
      </w:pPr>
      <w:r>
        <w:rPr>
          <w:rFonts w:ascii="Times New Roman"/>
          <w:b w:val="false"/>
          <w:i w:val="false"/>
          <w:color w:val="000000"/>
          <w:sz w:val="28"/>
        </w:rPr>
        <w:t>
      35)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181"/>
    <w:bookmarkStart w:name="z1576" w:id="182"/>
    <w:p>
      <w:pPr>
        <w:spacing w:after="0"/>
        <w:ind w:left="0"/>
        <w:jc w:val="both"/>
      </w:pPr>
      <w:r>
        <w:rPr>
          <w:rFonts w:ascii="Times New Roman"/>
          <w:b w:val="false"/>
          <w:i w:val="false"/>
          <w:color w:val="000000"/>
          <w:sz w:val="28"/>
        </w:rPr>
        <w:t>
      36) разрабатывает и утверждает правила деятельности службы психолого-педагогического сопровождения в организациях образования;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37)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разрабатывает и утверждает методику финансирования строительства, реконструкции объектов среднего образования за счет бюджетных средств;</w:t>
      </w:r>
    </w:p>
    <w:bookmarkStart w:name="z1578" w:id="183"/>
    <w:p>
      <w:pPr>
        <w:spacing w:after="0"/>
        <w:ind w:left="0"/>
        <w:jc w:val="both"/>
      </w:pPr>
      <w:r>
        <w:rPr>
          <w:rFonts w:ascii="Times New Roman"/>
          <w:b w:val="false"/>
          <w:i w:val="false"/>
          <w:color w:val="000000"/>
          <w:sz w:val="28"/>
        </w:rPr>
        <w:t>
      38) разрабатывает и утверждает правила присуждения и размеры гранта "Өркен", а также методику определения его стоимости;</w:t>
      </w:r>
    </w:p>
    <w:bookmarkEnd w:id="183"/>
    <w:bookmarkStart w:name="z1579" w:id="184"/>
    <w:p>
      <w:pPr>
        <w:spacing w:after="0"/>
        <w:ind w:left="0"/>
        <w:jc w:val="both"/>
      </w:pPr>
      <w:r>
        <w:rPr>
          <w:rFonts w:ascii="Times New Roman"/>
          <w:b w:val="false"/>
          <w:i w:val="false"/>
          <w:color w:val="000000"/>
          <w:sz w:val="28"/>
        </w:rPr>
        <w:t>
      39)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84"/>
    <w:bookmarkStart w:name="z1580" w:id="185"/>
    <w:p>
      <w:pPr>
        <w:spacing w:after="0"/>
        <w:ind w:left="0"/>
        <w:jc w:val="both"/>
      </w:pPr>
      <w:r>
        <w:rPr>
          <w:rFonts w:ascii="Times New Roman"/>
          <w:b w:val="false"/>
          <w:i w:val="false"/>
          <w:color w:val="000000"/>
          <w:sz w:val="28"/>
        </w:rPr>
        <w:t>
      40)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85"/>
    <w:bookmarkStart w:name="z1581" w:id="186"/>
    <w:p>
      <w:pPr>
        <w:spacing w:after="0"/>
        <w:ind w:left="0"/>
        <w:jc w:val="both"/>
      </w:pPr>
      <w:r>
        <w:rPr>
          <w:rFonts w:ascii="Times New Roman"/>
          <w:b w:val="false"/>
          <w:i w:val="false"/>
          <w:color w:val="000000"/>
          <w:sz w:val="28"/>
        </w:rPr>
        <w:t>
      41)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86"/>
    <w:bookmarkStart w:name="z1582" w:id="187"/>
    <w:p>
      <w:pPr>
        <w:spacing w:after="0"/>
        <w:ind w:left="0"/>
        <w:jc w:val="both"/>
      </w:pPr>
      <w:r>
        <w:rPr>
          <w:rFonts w:ascii="Times New Roman"/>
          <w:b w:val="false"/>
          <w:i w:val="false"/>
          <w:color w:val="000000"/>
          <w:sz w:val="28"/>
        </w:rPr>
        <w:t>
      42) разрабатывает и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42-1)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88"/>
    <w:p>
      <w:pPr>
        <w:spacing w:after="0"/>
        <w:ind w:left="0"/>
        <w:jc w:val="both"/>
      </w:pPr>
      <w:r>
        <w:rPr>
          <w:rFonts w:ascii="Times New Roman"/>
          <w:b w:val="false"/>
          <w:i w:val="false"/>
          <w:color w:val="000000"/>
          <w:sz w:val="28"/>
        </w:rPr>
        <w:t>
      43) разрабатывает и утверждает правила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bookmarkEnd w:id="188"/>
    <w:bookmarkStart w:name="z1584" w:id="189"/>
    <w:p>
      <w:pPr>
        <w:spacing w:after="0"/>
        <w:ind w:left="0"/>
        <w:jc w:val="both"/>
      </w:pPr>
      <w:r>
        <w:rPr>
          <w:rFonts w:ascii="Times New Roman"/>
          <w:b w:val="false"/>
          <w:i w:val="false"/>
          <w:color w:val="000000"/>
          <w:sz w:val="28"/>
        </w:rPr>
        <w:t>
      44)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89"/>
    <w:bookmarkStart w:name="z1585" w:id="190"/>
    <w:p>
      <w:pPr>
        <w:spacing w:after="0"/>
        <w:ind w:left="0"/>
        <w:jc w:val="both"/>
      </w:pPr>
      <w:r>
        <w:rPr>
          <w:rFonts w:ascii="Times New Roman"/>
          <w:b w:val="false"/>
          <w:i w:val="false"/>
          <w:color w:val="000000"/>
          <w:sz w:val="28"/>
        </w:rPr>
        <w:t>
      45) разрабатывает и утверждает перечень специальностей и квалификаций технического и профессионального, послесреднего образования, получение которых допускается в формах заочного, вечернего обучения, онлайн-обучения, а также экстерната по специальностям культуры и искусства, физической культуры и спорта;</w:t>
      </w:r>
    </w:p>
    <w:bookmarkEnd w:id="190"/>
    <w:bookmarkStart w:name="z1586" w:id="191"/>
    <w:p>
      <w:pPr>
        <w:spacing w:after="0"/>
        <w:ind w:left="0"/>
        <w:jc w:val="both"/>
      </w:pPr>
      <w:r>
        <w:rPr>
          <w:rFonts w:ascii="Times New Roman"/>
          <w:b w:val="false"/>
          <w:i w:val="false"/>
          <w:color w:val="000000"/>
          <w:sz w:val="28"/>
        </w:rPr>
        <w:t>
      46) разрабатывает и утверждает правила выдачи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191"/>
    <w:bookmarkStart w:name="z1587" w:id="192"/>
    <w:p>
      <w:pPr>
        <w:spacing w:after="0"/>
        <w:ind w:left="0"/>
        <w:jc w:val="both"/>
      </w:pPr>
      <w:r>
        <w:rPr>
          <w:rFonts w:ascii="Times New Roman"/>
          <w:b w:val="false"/>
          <w:i w:val="false"/>
          <w:color w:val="000000"/>
          <w:sz w:val="28"/>
        </w:rPr>
        <w:t>
      47) разрабатывает и утверждает правила перевода и восстановления обучающихся организаций технического и профессионального, послесреднего образования, правила предоставления академических отпусков обучающимся в организациях технического и профессионального, послесреднего образования;</w:t>
      </w:r>
    </w:p>
    <w:bookmarkEnd w:id="192"/>
    <w:bookmarkStart w:name="z1588" w:id="193"/>
    <w:p>
      <w:pPr>
        <w:spacing w:after="0"/>
        <w:ind w:left="0"/>
        <w:jc w:val="both"/>
      </w:pPr>
      <w:r>
        <w:rPr>
          <w:rFonts w:ascii="Times New Roman"/>
          <w:b w:val="false"/>
          <w:i w:val="false"/>
          <w:color w:val="000000"/>
          <w:sz w:val="28"/>
        </w:rPr>
        <w:t>
      48) разрабатывает и утверждает правила размещения государственного заказа на обеспечение студентов технического и профессионального, послесреднего образования местами в общежитиях и правила распределения мест в общежитиях организаций технического и профессионального, послесреднего образования;</w:t>
      </w:r>
    </w:p>
    <w:bookmarkEnd w:id="193"/>
    <w:bookmarkStart w:name="z1589" w:id="194"/>
    <w:p>
      <w:pPr>
        <w:spacing w:after="0"/>
        <w:ind w:left="0"/>
        <w:jc w:val="both"/>
      </w:pPr>
      <w:r>
        <w:rPr>
          <w:rFonts w:ascii="Times New Roman"/>
          <w:b w:val="false"/>
          <w:i w:val="false"/>
          <w:color w:val="000000"/>
          <w:sz w:val="28"/>
        </w:rPr>
        <w:t>
      49)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bookmarkEnd w:id="194"/>
    <w:bookmarkStart w:name="z1590" w:id="195"/>
    <w:p>
      <w:pPr>
        <w:spacing w:after="0"/>
        <w:ind w:left="0"/>
        <w:jc w:val="both"/>
      </w:pPr>
      <w:r>
        <w:rPr>
          <w:rFonts w:ascii="Times New Roman"/>
          <w:b w:val="false"/>
          <w:i w:val="false"/>
          <w:color w:val="000000"/>
          <w:sz w:val="28"/>
        </w:rPr>
        <w:t>
      50) разрабатывает и утверждает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195"/>
    <w:bookmarkStart w:name="z1591" w:id="196"/>
    <w:p>
      <w:pPr>
        <w:spacing w:after="0"/>
        <w:ind w:left="0"/>
        <w:jc w:val="both"/>
      </w:pPr>
      <w:r>
        <w:rPr>
          <w:rFonts w:ascii="Times New Roman"/>
          <w:b w:val="false"/>
          <w:i w:val="false"/>
          <w:color w:val="000000"/>
          <w:sz w:val="28"/>
        </w:rPr>
        <w:t>
      51)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образования, в период зимних и летних каникул на междугородном железнодорожном и автомобильном транспорте;</w:t>
      </w:r>
    </w:p>
    <w:bookmarkEnd w:id="196"/>
    <w:bookmarkStart w:name="z1592" w:id="197"/>
    <w:p>
      <w:pPr>
        <w:spacing w:after="0"/>
        <w:ind w:left="0"/>
        <w:jc w:val="both"/>
      </w:pPr>
      <w:r>
        <w:rPr>
          <w:rFonts w:ascii="Times New Roman"/>
          <w:b w:val="false"/>
          <w:i w:val="false"/>
          <w:color w:val="000000"/>
          <w:sz w:val="28"/>
        </w:rPr>
        <w:t>
      52)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197"/>
    <w:bookmarkStart w:name="z1593" w:id="198"/>
    <w:p>
      <w:pPr>
        <w:spacing w:after="0"/>
        <w:ind w:left="0"/>
        <w:jc w:val="both"/>
      </w:pPr>
      <w:r>
        <w:rPr>
          <w:rFonts w:ascii="Times New Roman"/>
          <w:b w:val="false"/>
          <w:i w:val="false"/>
          <w:color w:val="000000"/>
          <w:sz w:val="28"/>
        </w:rPr>
        <w:t>
      53)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198"/>
    <w:bookmarkStart w:name="z1594" w:id="199"/>
    <w:p>
      <w:pPr>
        <w:spacing w:after="0"/>
        <w:ind w:left="0"/>
        <w:jc w:val="both"/>
      </w:pPr>
      <w:r>
        <w:rPr>
          <w:rFonts w:ascii="Times New Roman"/>
          <w:b w:val="false"/>
          <w:i w:val="false"/>
          <w:color w:val="000000"/>
          <w:sz w:val="28"/>
        </w:rPr>
        <w:t>
      54) разрабатывает и утверждает правила организации дуального обучения по согласованию с заинтересованными государственными органами;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подпунктами 54-1), 54-2) и 54-3)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bookmarkStart w:name="z1595" w:id="200"/>
    <w:p>
      <w:pPr>
        <w:spacing w:after="0"/>
        <w:ind w:left="0"/>
        <w:jc w:val="both"/>
      </w:pPr>
      <w:r>
        <w:rPr>
          <w:rFonts w:ascii="Times New Roman"/>
          <w:b w:val="false"/>
          <w:i w:val="false"/>
          <w:color w:val="000000"/>
          <w:sz w:val="28"/>
        </w:rPr>
        <w:t>
      55) разрабатывает и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200"/>
    <w:bookmarkStart w:name="z1596" w:id="201"/>
    <w:p>
      <w:pPr>
        <w:spacing w:after="0"/>
        <w:ind w:left="0"/>
        <w:jc w:val="both"/>
      </w:pPr>
      <w:r>
        <w:rPr>
          <w:rFonts w:ascii="Times New Roman"/>
          <w:b w:val="false"/>
          <w:i w:val="false"/>
          <w:color w:val="000000"/>
          <w:sz w:val="28"/>
        </w:rPr>
        <w:t>
      56) разрабатывает и утверждает положение о знаке "Алтын белгі";</w:t>
      </w:r>
    </w:p>
    <w:bookmarkEnd w:id="201"/>
    <w:bookmarkStart w:name="z1597" w:id="202"/>
    <w:p>
      <w:pPr>
        <w:spacing w:after="0"/>
        <w:ind w:left="0"/>
        <w:jc w:val="both"/>
      </w:pPr>
      <w:r>
        <w:rPr>
          <w:rFonts w:ascii="Times New Roman"/>
          <w:b w:val="false"/>
          <w:i w:val="false"/>
          <w:color w:val="000000"/>
          <w:sz w:val="28"/>
        </w:rPr>
        <w:t>
      57) разрабатывает и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202"/>
    <w:bookmarkStart w:name="z1598" w:id="203"/>
    <w:p>
      <w:pPr>
        <w:spacing w:after="0"/>
        <w:ind w:left="0"/>
        <w:jc w:val="both"/>
      </w:pPr>
      <w:r>
        <w:rPr>
          <w:rFonts w:ascii="Times New Roman"/>
          <w:b w:val="false"/>
          <w:i w:val="false"/>
          <w:color w:val="000000"/>
          <w:sz w:val="28"/>
        </w:rPr>
        <w:t>
      58)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203"/>
    <w:bookmarkStart w:name="z1599" w:id="204"/>
    <w:p>
      <w:pPr>
        <w:spacing w:after="0"/>
        <w:ind w:left="0"/>
        <w:jc w:val="both"/>
      </w:pPr>
      <w:r>
        <w:rPr>
          <w:rFonts w:ascii="Times New Roman"/>
          <w:b w:val="false"/>
          <w:i w:val="false"/>
          <w:color w:val="000000"/>
          <w:sz w:val="28"/>
        </w:rPr>
        <w:t>
      59) разрабатывает и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204"/>
    <w:bookmarkStart w:name="z1600" w:id="205"/>
    <w:p>
      <w:pPr>
        <w:spacing w:after="0"/>
        <w:ind w:left="0"/>
        <w:jc w:val="both"/>
      </w:pPr>
      <w:r>
        <w:rPr>
          <w:rFonts w:ascii="Times New Roman"/>
          <w:b w:val="false"/>
          <w:i w:val="false"/>
          <w:color w:val="000000"/>
          <w:sz w:val="28"/>
        </w:rPr>
        <w:t>
      60)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205"/>
    <w:bookmarkStart w:name="z1601" w:id="206"/>
    <w:p>
      <w:pPr>
        <w:spacing w:after="0"/>
        <w:ind w:left="0"/>
        <w:jc w:val="both"/>
      </w:pPr>
      <w:r>
        <w:rPr>
          <w:rFonts w:ascii="Times New Roman"/>
          <w:b w:val="false"/>
          <w:i w:val="false"/>
          <w:color w:val="000000"/>
          <w:sz w:val="28"/>
        </w:rPr>
        <w:t>
      61) проводит государственную аттестацию организаций образования независимо от форм собственности и ведомственной подчиненности,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w:t>
      </w:r>
    </w:p>
    <w:bookmarkEnd w:id="206"/>
    <w:bookmarkStart w:name="z1602" w:id="207"/>
    <w:p>
      <w:pPr>
        <w:spacing w:after="0"/>
        <w:ind w:left="0"/>
        <w:jc w:val="both"/>
      </w:pPr>
      <w:r>
        <w:rPr>
          <w:rFonts w:ascii="Times New Roman"/>
          <w:b w:val="false"/>
          <w:i w:val="false"/>
          <w:color w:val="000000"/>
          <w:sz w:val="28"/>
        </w:rPr>
        <w:t>
      62) разрабатывает и утверждает критерии оценки организаций дошкольного, среднего, технического и профессионального, послесреднего образования;</w:t>
      </w:r>
    </w:p>
    <w:bookmarkEnd w:id="207"/>
    <w:bookmarkStart w:name="z1603" w:id="208"/>
    <w:p>
      <w:pPr>
        <w:spacing w:after="0"/>
        <w:ind w:left="0"/>
        <w:jc w:val="both"/>
      </w:pPr>
      <w:r>
        <w:rPr>
          <w:rFonts w:ascii="Times New Roman"/>
          <w:b w:val="false"/>
          <w:i w:val="false"/>
          <w:color w:val="000000"/>
          <w:sz w:val="28"/>
        </w:rPr>
        <w:t>
      63)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208"/>
    <w:bookmarkStart w:name="z1604" w:id="209"/>
    <w:p>
      <w:pPr>
        <w:spacing w:after="0"/>
        <w:ind w:left="0"/>
        <w:jc w:val="both"/>
      </w:pPr>
      <w:r>
        <w:rPr>
          <w:rFonts w:ascii="Times New Roman"/>
          <w:b w:val="false"/>
          <w:i w:val="false"/>
          <w:color w:val="000000"/>
          <w:sz w:val="28"/>
        </w:rPr>
        <w:t>
      64)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09"/>
    <w:bookmarkStart w:name="z1605" w:id="210"/>
    <w:p>
      <w:pPr>
        <w:spacing w:after="0"/>
        <w:ind w:left="0"/>
        <w:jc w:val="both"/>
      </w:pPr>
      <w:r>
        <w:rPr>
          <w:rFonts w:ascii="Times New Roman"/>
          <w:b w:val="false"/>
          <w:i w:val="false"/>
          <w:color w:val="000000"/>
          <w:sz w:val="28"/>
        </w:rPr>
        <w:t>
      65)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210"/>
    <w:bookmarkStart w:name="z1606" w:id="211"/>
    <w:p>
      <w:pPr>
        <w:spacing w:after="0"/>
        <w:ind w:left="0"/>
        <w:jc w:val="both"/>
      </w:pPr>
      <w:r>
        <w:rPr>
          <w:rFonts w:ascii="Times New Roman"/>
          <w:b w:val="false"/>
          <w:i w:val="false"/>
          <w:color w:val="000000"/>
          <w:sz w:val="28"/>
        </w:rPr>
        <w:t>
      66) разрабатывает и утверждает правила организации оздоровления и отдыха детей в организациях образования;</w:t>
      </w:r>
    </w:p>
    <w:bookmarkEnd w:id="211"/>
    <w:bookmarkStart w:name="z1607" w:id="212"/>
    <w:p>
      <w:pPr>
        <w:spacing w:after="0"/>
        <w:ind w:left="0"/>
        <w:jc w:val="both"/>
      </w:pPr>
      <w:r>
        <w:rPr>
          <w:rFonts w:ascii="Times New Roman"/>
          <w:b w:val="false"/>
          <w:i w:val="false"/>
          <w:color w:val="000000"/>
          <w:sz w:val="28"/>
        </w:rPr>
        <w:t>
      67)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выбора учебников и учебно-методических комплексов педагогами государственных организаций образования, формирует и утверждает перечень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а также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12"/>
    <w:bookmarkStart w:name="z1608" w:id="213"/>
    <w:p>
      <w:pPr>
        <w:spacing w:after="0"/>
        <w:ind w:left="0"/>
        <w:jc w:val="both"/>
      </w:pPr>
      <w:r>
        <w:rPr>
          <w:rFonts w:ascii="Times New Roman"/>
          <w:b w:val="false"/>
          <w:i w:val="false"/>
          <w:color w:val="000000"/>
          <w:sz w:val="28"/>
        </w:rPr>
        <w:t>
      68) разрабатывает и утверждает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w:t>
      </w:r>
    </w:p>
    <w:bookmarkEnd w:id="213"/>
    <w:bookmarkStart w:name="z1609" w:id="214"/>
    <w:p>
      <w:pPr>
        <w:spacing w:after="0"/>
        <w:ind w:left="0"/>
        <w:jc w:val="both"/>
      </w:pPr>
      <w:r>
        <w:rPr>
          <w:rFonts w:ascii="Times New Roman"/>
          <w:b w:val="false"/>
          <w:i w:val="false"/>
          <w:color w:val="000000"/>
          <w:sz w:val="28"/>
        </w:rPr>
        <w:t>
      69) разрабатывает и утверждает правила деятельности центров психологической поддержки;</w:t>
      </w:r>
    </w:p>
    <w:bookmarkEnd w:id="214"/>
    <w:bookmarkStart w:name="z1610" w:id="215"/>
    <w:p>
      <w:pPr>
        <w:spacing w:after="0"/>
        <w:ind w:left="0"/>
        <w:jc w:val="both"/>
      </w:pPr>
      <w:r>
        <w:rPr>
          <w:rFonts w:ascii="Times New Roman"/>
          <w:b w:val="false"/>
          <w:i w:val="false"/>
          <w:color w:val="000000"/>
          <w:sz w:val="28"/>
        </w:rPr>
        <w:t>
      70) разрабатывает и утверждает типовые правила внутреннего распорядка организаций образования;</w:t>
      </w:r>
    </w:p>
    <w:bookmarkEnd w:id="215"/>
    <w:bookmarkStart w:name="z1611" w:id="216"/>
    <w:p>
      <w:pPr>
        <w:spacing w:after="0"/>
        <w:ind w:left="0"/>
        <w:jc w:val="both"/>
      </w:pPr>
      <w:r>
        <w:rPr>
          <w:rFonts w:ascii="Times New Roman"/>
          <w:b w:val="false"/>
          <w:i w:val="false"/>
          <w:color w:val="000000"/>
          <w:sz w:val="28"/>
        </w:rPr>
        <w:t>
      71) разрабатывает и утверждает правила организации учебного процесса по дистанционному обучению в организациях среднего, дополнительного, технического и профессионального, послесреднего образования, в том числе при неблагоприятных погодных метеоусловиях, а также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при объявлении чрезвычайных ситуаций и в форме онлайн-обучения в организациях образования, реализующих образовательные учебные программы технического и профессионального, послесреднего образования,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w:t>
      </w:r>
    </w:p>
    <w:bookmarkEnd w:id="216"/>
    <w:bookmarkStart w:name="z1612" w:id="217"/>
    <w:p>
      <w:pPr>
        <w:spacing w:after="0"/>
        <w:ind w:left="0"/>
        <w:jc w:val="both"/>
      </w:pPr>
      <w:r>
        <w:rPr>
          <w:rFonts w:ascii="Times New Roman"/>
          <w:b w:val="false"/>
          <w:i w:val="false"/>
          <w:color w:val="000000"/>
          <w:sz w:val="28"/>
        </w:rPr>
        <w:t>
      72) разрабатывает и утверждает правила и программы оценки особых образовательных потребностей;</w:t>
      </w:r>
    </w:p>
    <w:bookmarkEnd w:id="217"/>
    <w:bookmarkStart w:name="z1613" w:id="218"/>
    <w:p>
      <w:pPr>
        <w:spacing w:after="0"/>
        <w:ind w:left="0"/>
        <w:jc w:val="both"/>
      </w:pPr>
      <w:r>
        <w:rPr>
          <w:rFonts w:ascii="Times New Roman"/>
          <w:b w:val="false"/>
          <w:i w:val="false"/>
          <w:color w:val="000000"/>
          <w:sz w:val="28"/>
        </w:rPr>
        <w:t>
      73)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18"/>
    <w:bookmarkStart w:name="z1614" w:id="219"/>
    <w:p>
      <w:pPr>
        <w:spacing w:after="0"/>
        <w:ind w:left="0"/>
        <w:jc w:val="both"/>
      </w:pPr>
      <w:r>
        <w:rPr>
          <w:rFonts w:ascii="Times New Roman"/>
          <w:b w:val="false"/>
          <w:i w:val="false"/>
          <w:color w:val="000000"/>
          <w:sz w:val="28"/>
        </w:rPr>
        <w:t>
      74) разрабатывает и утверждает стандарт специальной психолого-педагогической поддержки детей с ограниченными возможностями;</w:t>
      </w:r>
    </w:p>
    <w:bookmarkEnd w:id="219"/>
    <w:bookmarkStart w:name="z1615" w:id="220"/>
    <w:p>
      <w:pPr>
        <w:spacing w:after="0"/>
        <w:ind w:left="0"/>
        <w:jc w:val="both"/>
      </w:pPr>
      <w:r>
        <w:rPr>
          <w:rFonts w:ascii="Times New Roman"/>
          <w:b w:val="false"/>
          <w:i w:val="false"/>
          <w:color w:val="000000"/>
          <w:sz w:val="28"/>
        </w:rPr>
        <w:t>
      75) разрабатывает и утверждает методику и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а также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220"/>
    <w:bookmarkStart w:name="z1616" w:id="221"/>
    <w:p>
      <w:pPr>
        <w:spacing w:after="0"/>
        <w:ind w:left="0"/>
        <w:jc w:val="both"/>
      </w:pPr>
      <w:r>
        <w:rPr>
          <w:rFonts w:ascii="Times New Roman"/>
          <w:b w:val="false"/>
          <w:i w:val="false"/>
          <w:color w:val="000000"/>
          <w:sz w:val="28"/>
        </w:rPr>
        <w:t>
      76)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w:t>
      </w:r>
    </w:p>
    <w:bookmarkEnd w:id="221"/>
    <w:bookmarkStart w:name="z1617" w:id="222"/>
    <w:p>
      <w:pPr>
        <w:spacing w:after="0"/>
        <w:ind w:left="0"/>
        <w:jc w:val="both"/>
      </w:pPr>
      <w:r>
        <w:rPr>
          <w:rFonts w:ascii="Times New Roman"/>
          <w:b w:val="false"/>
          <w:i w:val="false"/>
          <w:color w:val="000000"/>
          <w:sz w:val="28"/>
        </w:rPr>
        <w:t>
      77) разрабатывает и утверждает профессиональные стандарты для педагогов организаций образования;</w:t>
      </w:r>
    </w:p>
    <w:bookmarkEnd w:id="222"/>
    <w:bookmarkStart w:name="z1618" w:id="223"/>
    <w:p>
      <w:pPr>
        <w:spacing w:after="0"/>
        <w:ind w:left="0"/>
        <w:jc w:val="both"/>
      </w:pPr>
      <w:r>
        <w:rPr>
          <w:rFonts w:ascii="Times New Roman"/>
          <w:b w:val="false"/>
          <w:i w:val="false"/>
          <w:color w:val="000000"/>
          <w:sz w:val="28"/>
        </w:rPr>
        <w:t>
      78) разрабатывает и утверждает правила проведения ротации первых руководителей государственных организаций образования;</w:t>
      </w:r>
    </w:p>
    <w:bookmarkEnd w:id="223"/>
    <w:bookmarkStart w:name="z1619" w:id="224"/>
    <w:p>
      <w:pPr>
        <w:spacing w:after="0"/>
        <w:ind w:left="0"/>
        <w:jc w:val="both"/>
      </w:pPr>
      <w:r>
        <w:rPr>
          <w:rFonts w:ascii="Times New Roman"/>
          <w:b w:val="false"/>
          <w:i w:val="false"/>
          <w:color w:val="000000"/>
          <w:sz w:val="28"/>
        </w:rPr>
        <w:t>
      79)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24"/>
    <w:bookmarkStart w:name="z1620" w:id="225"/>
    <w:p>
      <w:pPr>
        <w:spacing w:after="0"/>
        <w:ind w:left="0"/>
        <w:jc w:val="both"/>
      </w:pPr>
      <w:r>
        <w:rPr>
          <w:rFonts w:ascii="Times New Roman"/>
          <w:b w:val="false"/>
          <w:i w:val="false"/>
          <w:color w:val="000000"/>
          <w:sz w:val="28"/>
        </w:rPr>
        <w:t>
      80) разрабатывает и утверждает методику проведения рейтинга эффективности деятельности педагогов и руководителей организаций образования;</w:t>
      </w:r>
    </w:p>
    <w:bookmarkEnd w:id="225"/>
    <w:bookmarkStart w:name="z1621" w:id="226"/>
    <w:p>
      <w:pPr>
        <w:spacing w:after="0"/>
        <w:ind w:left="0"/>
        <w:jc w:val="both"/>
      </w:pPr>
      <w:r>
        <w:rPr>
          <w:rFonts w:ascii="Times New Roman"/>
          <w:b w:val="false"/>
          <w:i w:val="false"/>
          <w:color w:val="000000"/>
          <w:sz w:val="28"/>
        </w:rPr>
        <w:t>
      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 правила разработки, согласования и утверждения образовательных программ курсов повышения квалификации педагогов, методику ваучерно-модульной системы повышения квалификации,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 а также организует переподготовку и повышение квалификации педагогов;</w:t>
      </w:r>
    </w:p>
    <w:bookmarkEnd w:id="226"/>
    <w:bookmarkStart w:name="z1622" w:id="227"/>
    <w:p>
      <w:pPr>
        <w:spacing w:after="0"/>
        <w:ind w:left="0"/>
        <w:jc w:val="both"/>
      </w:pPr>
      <w:r>
        <w:rPr>
          <w:rFonts w:ascii="Times New Roman"/>
          <w:b w:val="false"/>
          <w:i w:val="false"/>
          <w:color w:val="000000"/>
          <w:sz w:val="28"/>
        </w:rPr>
        <w:t>
      82)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227"/>
    <w:bookmarkStart w:name="z1623" w:id="228"/>
    <w:p>
      <w:pPr>
        <w:spacing w:after="0"/>
        <w:ind w:left="0"/>
        <w:jc w:val="both"/>
      </w:pPr>
      <w:r>
        <w:rPr>
          <w:rFonts w:ascii="Times New Roman"/>
          <w:b w:val="false"/>
          <w:i w:val="false"/>
          <w:color w:val="000000"/>
          <w:sz w:val="28"/>
        </w:rPr>
        <w:t>
      83) разрабатывает и утверждает требования и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228"/>
    <w:bookmarkStart w:name="z1624" w:id="229"/>
    <w:p>
      <w:pPr>
        <w:spacing w:after="0"/>
        <w:ind w:left="0"/>
        <w:jc w:val="both"/>
      </w:pPr>
      <w:r>
        <w:rPr>
          <w:rFonts w:ascii="Times New Roman"/>
          <w:b w:val="false"/>
          <w:i w:val="false"/>
          <w:color w:val="000000"/>
          <w:sz w:val="28"/>
        </w:rPr>
        <w:t>
      84) разрабатывает и утверждает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229"/>
    <w:bookmarkStart w:name="z1625" w:id="230"/>
    <w:p>
      <w:pPr>
        <w:spacing w:after="0"/>
        <w:ind w:left="0"/>
        <w:jc w:val="both"/>
      </w:pPr>
      <w:r>
        <w:rPr>
          <w:rFonts w:ascii="Times New Roman"/>
          <w:b w:val="false"/>
          <w:i w:val="false"/>
          <w:color w:val="000000"/>
          <w:sz w:val="28"/>
        </w:rPr>
        <w:t>
      85)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 а также бюджетной и финансовой дисциплиной в подведомственных организациях в соответствии с законодательством Республики Казахстан;</w:t>
      </w:r>
    </w:p>
    <w:bookmarkEnd w:id="230"/>
    <w:bookmarkStart w:name="z1626" w:id="231"/>
    <w:p>
      <w:pPr>
        <w:spacing w:after="0"/>
        <w:ind w:left="0"/>
        <w:jc w:val="both"/>
      </w:pPr>
      <w:r>
        <w:rPr>
          <w:rFonts w:ascii="Times New Roman"/>
          <w:b w:val="false"/>
          <w:i w:val="false"/>
          <w:color w:val="000000"/>
          <w:sz w:val="28"/>
        </w:rPr>
        <w:t>
      86)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31"/>
    <w:bookmarkStart w:name="z1627" w:id="232"/>
    <w:p>
      <w:pPr>
        <w:spacing w:after="0"/>
        <w:ind w:left="0"/>
        <w:jc w:val="both"/>
      </w:pPr>
      <w:r>
        <w:rPr>
          <w:rFonts w:ascii="Times New Roman"/>
          <w:b w:val="false"/>
          <w:i w:val="false"/>
          <w:color w:val="000000"/>
          <w:sz w:val="28"/>
        </w:rPr>
        <w:t>
      87)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232"/>
    <w:bookmarkStart w:name="z1628" w:id="233"/>
    <w:p>
      <w:pPr>
        <w:spacing w:after="0"/>
        <w:ind w:left="0"/>
        <w:jc w:val="both"/>
      </w:pPr>
      <w:r>
        <w:rPr>
          <w:rFonts w:ascii="Times New Roman"/>
          <w:b w:val="false"/>
          <w:i w:val="false"/>
          <w:color w:val="000000"/>
          <w:sz w:val="28"/>
        </w:rPr>
        <w:t>
      88) разрабатывает и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и утверждает перечень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w:t>
      </w:r>
    </w:p>
    <w:bookmarkEnd w:id="233"/>
    <w:bookmarkStart w:name="z1629" w:id="234"/>
    <w:p>
      <w:pPr>
        <w:spacing w:after="0"/>
        <w:ind w:left="0"/>
        <w:jc w:val="both"/>
      </w:pPr>
      <w:r>
        <w:rPr>
          <w:rFonts w:ascii="Times New Roman"/>
          <w:b w:val="false"/>
          <w:i w:val="false"/>
          <w:color w:val="000000"/>
          <w:sz w:val="28"/>
        </w:rPr>
        <w:t>
      89)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34"/>
    <w:bookmarkStart w:name="z1630" w:id="235"/>
    <w:p>
      <w:pPr>
        <w:spacing w:after="0"/>
        <w:ind w:left="0"/>
        <w:jc w:val="both"/>
      </w:pPr>
      <w:r>
        <w:rPr>
          <w:rFonts w:ascii="Times New Roman"/>
          <w:b w:val="false"/>
          <w:i w:val="false"/>
          <w:color w:val="000000"/>
          <w:sz w:val="28"/>
        </w:rPr>
        <w:t>
      90) разрабатывает и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35"/>
    <w:bookmarkStart w:name="z1631" w:id="236"/>
    <w:p>
      <w:pPr>
        <w:spacing w:after="0"/>
        <w:ind w:left="0"/>
        <w:jc w:val="both"/>
      </w:pPr>
      <w:r>
        <w:rPr>
          <w:rFonts w:ascii="Times New Roman"/>
          <w:b w:val="false"/>
          <w:i w:val="false"/>
          <w:color w:val="000000"/>
          <w:sz w:val="28"/>
        </w:rPr>
        <w:t>
      91)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36"/>
    <w:bookmarkStart w:name="z1632" w:id="237"/>
    <w:p>
      <w:pPr>
        <w:spacing w:after="0"/>
        <w:ind w:left="0"/>
        <w:jc w:val="both"/>
      </w:pPr>
      <w:r>
        <w:rPr>
          <w:rFonts w:ascii="Times New Roman"/>
          <w:b w:val="false"/>
          <w:i w:val="false"/>
          <w:color w:val="000000"/>
          <w:sz w:val="28"/>
        </w:rPr>
        <w:t>
      92)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37"/>
    <w:bookmarkStart w:name="z1633" w:id="238"/>
    <w:p>
      <w:pPr>
        <w:spacing w:after="0"/>
        <w:ind w:left="0"/>
        <w:jc w:val="both"/>
      </w:pPr>
      <w:r>
        <w:rPr>
          <w:rFonts w:ascii="Times New Roman"/>
          <w:b w:val="false"/>
          <w:i w:val="false"/>
          <w:color w:val="000000"/>
          <w:sz w:val="28"/>
        </w:rPr>
        <w:t>
      93) разрабатывает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38"/>
    <w:bookmarkStart w:name="z1634" w:id="239"/>
    <w:p>
      <w:pPr>
        <w:spacing w:after="0"/>
        <w:ind w:left="0"/>
        <w:jc w:val="both"/>
      </w:pPr>
      <w:r>
        <w:rPr>
          <w:rFonts w:ascii="Times New Roman"/>
          <w:b w:val="false"/>
          <w:i w:val="false"/>
          <w:color w:val="000000"/>
          <w:sz w:val="28"/>
        </w:rPr>
        <w:t>
      94)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39"/>
    <w:bookmarkStart w:name="z1635" w:id="240"/>
    <w:p>
      <w:pPr>
        <w:spacing w:after="0"/>
        <w:ind w:left="0"/>
        <w:jc w:val="both"/>
      </w:pPr>
      <w:r>
        <w:rPr>
          <w:rFonts w:ascii="Times New Roman"/>
          <w:b w:val="false"/>
          <w:i w:val="false"/>
          <w:color w:val="000000"/>
          <w:sz w:val="28"/>
        </w:rPr>
        <w:t>
      95) утверждает отраслевую систему поощрения;</w:t>
      </w:r>
    </w:p>
    <w:bookmarkEnd w:id="240"/>
    <w:bookmarkStart w:name="z1636" w:id="241"/>
    <w:p>
      <w:pPr>
        <w:spacing w:after="0"/>
        <w:ind w:left="0"/>
        <w:jc w:val="both"/>
      </w:pPr>
      <w:r>
        <w:rPr>
          <w:rFonts w:ascii="Times New Roman"/>
          <w:b w:val="false"/>
          <w:i w:val="false"/>
          <w:color w:val="000000"/>
          <w:sz w:val="28"/>
        </w:rPr>
        <w:t>
      96) разрабатывает и утверждает нормативные правовые акты в области образования в соответствии с целью и задачами настоящего Закона и законодательством Республики Казахстан;</w:t>
      </w:r>
    </w:p>
    <w:bookmarkEnd w:id="241"/>
    <w:bookmarkStart w:name="z1637" w:id="242"/>
    <w:p>
      <w:pPr>
        <w:spacing w:after="0"/>
        <w:ind w:left="0"/>
        <w:jc w:val="both"/>
      </w:pPr>
      <w:r>
        <w:rPr>
          <w:rFonts w:ascii="Times New Roman"/>
          <w:b w:val="false"/>
          <w:i w:val="false"/>
          <w:color w:val="000000"/>
          <w:sz w:val="28"/>
        </w:rPr>
        <w:t>
      97)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42"/>
    <w:bookmarkStart w:name="z1638" w:id="243"/>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20), 32), 34), 35), 36), 38), 39), 44), 47), 48), 53), 56), 63), 68), 71), 72), 73), 75), 78), 80), 81), 94) и 95) части первой настоящей статьи, не распространяются на военные, специальные учебные заведения.</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44"/>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44"/>
    <w:bookmarkStart w:name="z666" w:id="245"/>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45"/>
    <w:bookmarkStart w:name="z667" w:id="246"/>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46"/>
    <w:bookmarkStart w:name="z668" w:id="247"/>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47"/>
    <w:bookmarkStart w:name="z669" w:id="248"/>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48"/>
    <w:bookmarkStart w:name="z992" w:id="249"/>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49"/>
    <w:bookmarkStart w:name="z670" w:id="250"/>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51"/>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251"/>
    <w:bookmarkStart w:name="z674" w:id="252"/>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252"/>
    <w:bookmarkStart w:name="z675" w:id="253"/>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253"/>
    <w:bookmarkStart w:name="z676" w:id="254"/>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254"/>
    <w:bookmarkStart w:name="z677" w:id="255"/>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255"/>
    <w:bookmarkStart w:name="z678" w:id="256"/>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256"/>
    <w:bookmarkStart w:name="z679" w:id="257"/>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257"/>
    <w:bookmarkStart w:name="z680" w:id="258"/>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258"/>
    <w:bookmarkStart w:name="z681" w:id="259"/>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259"/>
    <w:bookmarkStart w:name="z682" w:id="260"/>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260"/>
    <w:bookmarkStart w:name="z683" w:id="261"/>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261"/>
    <w:bookmarkStart w:name="z684" w:id="262"/>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Высшего Судебного Совета Республики Казахстан по отношению к Академии правосудия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bookmarkStart w:name="z886" w:id="263"/>
    <w:p>
      <w:pPr>
        <w:spacing w:after="0"/>
        <w:ind w:left="0"/>
        <w:jc w:val="both"/>
      </w:pPr>
      <w:r>
        <w:rPr>
          <w:rFonts w:ascii="Times New Roman"/>
          <w:b w:val="false"/>
          <w:i w:val="false"/>
          <w:color w:val="000000"/>
          <w:sz w:val="28"/>
        </w:rPr>
        <w:t xml:space="preserve">
      Высший Судебный Совет Республики Казахстан по отношению к Академии правосудия осуществляет следующие полномочия: </w:t>
      </w:r>
    </w:p>
    <w:bookmarkEnd w:id="263"/>
    <w:bookmarkStart w:name="z887" w:id="264"/>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264"/>
    <w:bookmarkStart w:name="z888" w:id="265"/>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265"/>
    <w:bookmarkStart w:name="z889" w:id="266"/>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266"/>
    <w:bookmarkStart w:name="z890" w:id="267"/>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267"/>
    <w:bookmarkStart w:name="z891" w:id="268"/>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268"/>
    <w:bookmarkStart w:name="z892" w:id="269"/>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269"/>
    <w:bookmarkStart w:name="z893" w:id="270"/>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270"/>
    <w:bookmarkStart w:name="z894" w:id="271"/>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271"/>
    <w:bookmarkStart w:name="z895" w:id="272"/>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272"/>
    <w:bookmarkStart w:name="z896" w:id="273"/>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273"/>
    <w:bookmarkStart w:name="z897" w:id="274"/>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274"/>
    <w:bookmarkStart w:name="z898" w:id="275"/>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275"/>
    <w:bookmarkStart w:name="z899" w:id="276"/>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276"/>
    <w:bookmarkStart w:name="z900" w:id="277"/>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277"/>
    <w:bookmarkStart w:name="z993" w:id="278"/>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278"/>
    <w:bookmarkStart w:name="z994" w:id="279"/>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279"/>
    <w:bookmarkStart w:name="z901" w:id="280"/>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в области науки и высшего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Start w:name="z1291" w:id="281"/>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281"/>
    <w:bookmarkStart w:name="z1292" w:id="282"/>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282"/>
    <w:bookmarkStart w:name="z1293" w:id="283"/>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283"/>
    <w:bookmarkStart w:name="z1294" w:id="284"/>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284"/>
    <w:bookmarkStart w:name="z1295" w:id="285"/>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285"/>
    <w:bookmarkStart w:name="z1296" w:id="286"/>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286"/>
    <w:bookmarkStart w:name="z1297" w:id="287"/>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287"/>
    <w:bookmarkStart w:name="z1298" w:id="288"/>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288"/>
    <w:bookmarkStart w:name="z1299" w:id="289"/>
    <w:p>
      <w:pPr>
        <w:spacing w:after="0"/>
        <w:ind w:left="0"/>
        <w:jc w:val="both"/>
      </w:pPr>
      <w:r>
        <w:rPr>
          <w:rFonts w:ascii="Times New Roman"/>
          <w:b w:val="false"/>
          <w:i w:val="false"/>
          <w:color w:val="000000"/>
          <w:sz w:val="28"/>
        </w:rPr>
        <w:t>
      духовного образования;</w:t>
      </w:r>
    </w:p>
    <w:bookmarkEnd w:id="289"/>
    <w:bookmarkStart w:name="z1300" w:id="290"/>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статьи 5-3 предусматривается дополнить подпунктами 7-1), 7-2) и 7-3)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bookmarkStart w:name="z1301" w:id="291"/>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291"/>
    <w:bookmarkStart w:name="z1302" w:id="292"/>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утверждает типовые правила деятельности организаций высшего и послевузовского образования;</w:t>
      </w:r>
    </w:p>
    <w:bookmarkStart w:name="z1304" w:id="293"/>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93"/>
    <w:bookmarkStart w:name="z1305" w:id="294"/>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294"/>
    <w:bookmarkStart w:name="z1306" w:id="295"/>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295"/>
    <w:bookmarkStart w:name="z1307" w:id="296"/>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296"/>
    <w:bookmarkStart w:name="z1308" w:id="297"/>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0" w:id="298"/>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статьи 5-3 предусматривается дополнить подпунктом 17-1)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1" w:id="299"/>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299"/>
    <w:bookmarkStart w:name="z1312" w:id="300"/>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300"/>
    <w:bookmarkStart w:name="z1313" w:id="301"/>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301"/>
    <w:bookmarkStart w:name="z1314" w:id="302"/>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02"/>
    <w:bookmarkStart w:name="z1315" w:id="303"/>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303"/>
    <w:bookmarkStart w:name="z1316" w:id="304"/>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304"/>
    <w:bookmarkStart w:name="z1317" w:id="305"/>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305"/>
    <w:bookmarkStart w:name="z1318" w:id="306"/>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306"/>
    <w:bookmarkStart w:name="z1319" w:id="307"/>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307"/>
    <w:bookmarkStart w:name="z1320" w:id="308"/>
    <w:p>
      <w:pPr>
        <w:spacing w:after="0"/>
        <w:ind w:left="0"/>
        <w:jc w:val="both"/>
      </w:pPr>
      <w:r>
        <w:rPr>
          <w:rFonts w:ascii="Times New Roman"/>
          <w:b w:val="false"/>
          <w:i w:val="false"/>
          <w:color w:val="000000"/>
          <w:sz w:val="28"/>
        </w:rPr>
        <w:t>
      27) учреждает государственные именные стипендии;</w:t>
      </w:r>
    </w:p>
    <w:bookmarkEnd w:id="308"/>
    <w:bookmarkStart w:name="z1321" w:id="309"/>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309"/>
    <w:bookmarkStart w:name="z1322" w:id="310"/>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10"/>
    <w:bookmarkStart w:name="z1326" w:id="311"/>
    <w:p>
      <w:pPr>
        <w:spacing w:after="0"/>
        <w:ind w:left="0"/>
        <w:jc w:val="both"/>
      </w:pPr>
      <w:r>
        <w:rPr>
          <w:rFonts w:ascii="Times New Roman"/>
          <w:b w:val="false"/>
          <w:i w:val="false"/>
          <w:color w:val="000000"/>
          <w:sz w:val="28"/>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bookmarkEnd w:id="311"/>
    <w:bookmarkStart w:name="z1327" w:id="312"/>
    <w:p>
      <w:pPr>
        <w:spacing w:after="0"/>
        <w:ind w:left="0"/>
        <w:jc w:val="both"/>
      </w:pPr>
      <w:r>
        <w:rPr>
          <w:rFonts w:ascii="Times New Roman"/>
          <w:b w:val="false"/>
          <w:i w:val="false"/>
          <w:color w:val="000000"/>
          <w:sz w:val="28"/>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bookmarkEnd w:id="312"/>
    <w:bookmarkStart w:name="z1329" w:id="313"/>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5-3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18), 20), 22), 23), 24) и 25) части первой настоящей статьи, не распространяются на военные, специальные учебные заведения и Академию правосудия.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14"/>
    <w:p>
      <w:pPr>
        <w:spacing w:after="0"/>
        <w:ind w:left="0"/>
        <w:jc w:val="both"/>
      </w:pPr>
      <w:r>
        <w:rPr>
          <w:rFonts w:ascii="Times New Roman"/>
          <w:b w:val="false"/>
          <w:i w:val="false"/>
          <w:color w:val="000000"/>
          <w:sz w:val="28"/>
        </w:rPr>
        <w:t>
      1. Местные представительные органы: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15"/>
    <w:p>
      <w:pPr>
        <w:spacing w:after="0"/>
        <w:ind w:left="0"/>
        <w:jc w:val="both"/>
      </w:pPr>
      <w:r>
        <w:rPr>
          <w:rFonts w:ascii="Times New Roman"/>
          <w:b w:val="false"/>
          <w:i w:val="false"/>
          <w:color w:val="000000"/>
          <w:sz w:val="28"/>
        </w:rPr>
        <w:t>
      2. Местный исполнительный орган области:</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16"/>
    <w:p>
      <w:pPr>
        <w:spacing w:after="0"/>
        <w:ind w:left="0"/>
        <w:jc w:val="both"/>
      </w:pPr>
      <w:r>
        <w:rPr>
          <w:rFonts w:ascii="Times New Roman"/>
          <w:b w:val="false"/>
          <w:i w:val="false"/>
          <w:color w:val="000000"/>
          <w:sz w:val="28"/>
        </w:rPr>
        <w:t>
      1-2) обеспечивает качество предоставления образования в государственных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(за исключением организаций образования в исправительных учреждениях уголовно-исполнительной (пенитенциарной) системы);</w:t>
      </w:r>
    </w:p>
    <w:bookmarkEnd w:id="316"/>
    <w:bookmarkStart w:name="z962" w:id="317"/>
    <w:p>
      <w:pPr>
        <w:spacing w:after="0"/>
        <w:ind w:left="0"/>
        <w:jc w:val="both"/>
      </w:pPr>
      <w:r>
        <w:rPr>
          <w:rFonts w:ascii="Times New Roman"/>
          <w:b w:val="false"/>
          <w:i w:val="false"/>
          <w:color w:val="000000"/>
          <w:sz w:val="28"/>
        </w:rPr>
        <w:t>
      1-3) обеспечивает функционирование опорных школ (ресурсных центров), в том числе их взаимодействие с малокомплектными школами;</w:t>
      </w:r>
    </w:p>
    <w:bookmarkEnd w:id="317"/>
    <w:p>
      <w:pPr>
        <w:spacing w:after="0"/>
        <w:ind w:left="0"/>
        <w:jc w:val="both"/>
      </w:pPr>
      <w:r>
        <w:rPr>
          <w:rFonts w:ascii="Times New Roman"/>
          <w:b w:val="false"/>
          <w:i w:val="false"/>
          <w:color w:val="000000"/>
          <w:sz w:val="28"/>
        </w:rPr>
        <w:t xml:space="preserve">
      2)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18"/>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18"/>
    <w:bookmarkStart w:name="z964" w:id="319"/>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19"/>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37" w:id="320"/>
    <w:p>
      <w:pPr>
        <w:spacing w:after="0"/>
        <w:ind w:left="0"/>
        <w:jc w:val="both"/>
      </w:pPr>
      <w:r>
        <w:rPr>
          <w:rFonts w:ascii="Times New Roman"/>
          <w:b w:val="false"/>
          <w:i w:val="false"/>
          <w:color w:val="000000"/>
          <w:sz w:val="28"/>
        </w:rPr>
        <w:t>
      6-2)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21"/>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21"/>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22"/>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22"/>
    <w:bookmarkStart w:name="z995" w:id="323"/>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23"/>
    <w:bookmarkStart w:name="z1149" w:id="324"/>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24"/>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25"/>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25"/>
    <w:bookmarkStart w:name="z967" w:id="326"/>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w:t>
      </w:r>
    </w:p>
    <w:bookmarkEnd w:id="326"/>
    <w:bookmarkStart w:name="z968" w:id="327"/>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27"/>
    <w:bookmarkStart w:name="z969" w:id="328"/>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28"/>
    <w:p>
      <w:pPr>
        <w:spacing w:after="0"/>
        <w:ind w:left="0"/>
        <w:jc w:val="both"/>
      </w:pPr>
      <w:r>
        <w:rPr>
          <w:rFonts w:ascii="Times New Roman"/>
          <w:b w:val="false"/>
          <w:i w:val="false"/>
          <w:color w:val="000000"/>
          <w:sz w:val="28"/>
        </w:rPr>
        <w:t>
      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 соревнований по начальной военной подготовке областного и районного (города областного значения) масштабов;</w:t>
      </w:r>
    </w:p>
    <w:bookmarkStart w:name="z970" w:id="329"/>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29"/>
    <w:bookmarkStart w:name="z971" w:id="330"/>
    <w:p>
      <w:pPr>
        <w:spacing w:after="0"/>
        <w:ind w:left="0"/>
        <w:jc w:val="both"/>
      </w:pPr>
      <w:r>
        <w:rPr>
          <w:rFonts w:ascii="Times New Roman"/>
          <w:b w:val="false"/>
          <w:i w:val="false"/>
          <w:color w:val="000000"/>
          <w:sz w:val="28"/>
        </w:rPr>
        <w:t>
      13-2) обеспечивает качество предоставления дошкольного воспитания и обучения,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30"/>
    <w:p>
      <w:pPr>
        <w:spacing w:after="0"/>
        <w:ind w:left="0"/>
        <w:jc w:val="both"/>
      </w:pPr>
      <w:r>
        <w:rPr>
          <w:rFonts w:ascii="Times New Roman"/>
          <w:b w:val="false"/>
          <w:i w:val="false"/>
          <w:color w:val="000000"/>
          <w:sz w:val="28"/>
        </w:rPr>
        <w:t>
      14) обеспечивает качество предоставления дополнительного образования детей, осуществляемого на областном и районном (города областного значения) уровнях;</w:t>
      </w:r>
    </w:p>
    <w:p>
      <w:pPr>
        <w:spacing w:after="0"/>
        <w:ind w:left="0"/>
        <w:jc w:val="both"/>
      </w:pPr>
      <w:r>
        <w:rPr>
          <w:rFonts w:ascii="Times New Roman"/>
          <w:b w:val="false"/>
          <w:i w:val="false"/>
          <w:color w:val="000000"/>
          <w:sz w:val="28"/>
        </w:rPr>
        <w:t>
      15)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31"/>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31"/>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32"/>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32"/>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осуществляет качественное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24-7)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обеспечивает качество подготовки квалифицированных рабочих кадров и специалистов среднего звена по дуальному обучению;</w:t>
      </w:r>
    </w:p>
    <w:bookmarkStart w:name="z853" w:id="333"/>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33"/>
    <w:bookmarkStart w:name="z973" w:id="334"/>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35"/>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35"/>
    <w:bookmarkStart w:name="z49" w:id="336"/>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36"/>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37"/>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обеспечивает качество предоставления среднего образования, включая вечернюю (сменную) форму обучения, и среднего образования, предоставляемого через организации образования интернатного типа образования (за исключением организаций образования в исправительных учреждениях уголовно-исполнительной (пенитенциарной) системы);</w:t>
      </w:r>
    </w:p>
    <w:p>
      <w:pPr>
        <w:spacing w:after="0"/>
        <w:ind w:left="0"/>
        <w:jc w:val="both"/>
      </w:pPr>
      <w:r>
        <w:rPr>
          <w:rFonts w:ascii="Times New Roman"/>
          <w:b w:val="false"/>
          <w:i w:val="false"/>
          <w:color w:val="000000"/>
          <w:sz w:val="28"/>
        </w:rPr>
        <w:t xml:space="preserve">
      4) организует и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38"/>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38"/>
    <w:bookmarkStart w:name="z996" w:id="339"/>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39"/>
    <w:bookmarkStart w:name="z1552"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40"/>
    <w:bookmarkStart w:name="z1553" w:id="341"/>
    <w:p>
      <w:pPr>
        <w:spacing w:after="0"/>
        <w:ind w:left="0"/>
        <w:jc w:val="both"/>
      </w:pPr>
      <w:r>
        <w:rPr>
          <w:rFonts w:ascii="Times New Roman"/>
          <w:b w:val="false"/>
          <w:i w:val="false"/>
          <w:color w:val="000000"/>
          <w:sz w:val="28"/>
        </w:rPr>
        <w:t>
      7-6)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bookmarkEnd w:id="341"/>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10) обеспечивает качество предоставления дополнительного образования для детей;</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размещение государственного образовательного заказа на среднее образование;</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bookmarkStart w:name="z1338" w:id="342"/>
    <w:p>
      <w:pPr>
        <w:spacing w:after="0"/>
        <w:ind w:left="0"/>
        <w:jc w:val="both"/>
      </w:pPr>
      <w:r>
        <w:rPr>
          <w:rFonts w:ascii="Times New Roman"/>
          <w:b w:val="false"/>
          <w:i w:val="false"/>
          <w:color w:val="000000"/>
          <w:sz w:val="28"/>
        </w:rPr>
        <w:t>
      12-1)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42"/>
    <w:bookmarkStart w:name="z1339" w:id="343"/>
    <w:p>
      <w:pPr>
        <w:spacing w:after="0"/>
        <w:ind w:left="0"/>
        <w:jc w:val="both"/>
      </w:pPr>
      <w:r>
        <w:rPr>
          <w:rFonts w:ascii="Times New Roman"/>
          <w:b w:val="false"/>
          <w:i w:val="false"/>
          <w:color w:val="000000"/>
          <w:sz w:val="28"/>
        </w:rPr>
        <w:t>
      12-2)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43"/>
    <w:p>
      <w:pPr>
        <w:spacing w:after="0"/>
        <w:ind w:left="0"/>
        <w:jc w:val="both"/>
      </w:pPr>
      <w:r>
        <w:rPr>
          <w:rFonts w:ascii="Times New Roman"/>
          <w:b w:val="false"/>
          <w:i w:val="false"/>
          <w:color w:val="000000"/>
          <w:sz w:val="28"/>
        </w:rPr>
        <w:t xml:space="preserve">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соревнований по начальной военной подготовке,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24-2)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w:t>
      </w:r>
    </w:p>
    <w:bookmarkStart w:name="z855" w:id="344"/>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44"/>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обеспечивает качество кадрового обеспечения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45"/>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45"/>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bookmarkStart w:name="z50" w:id="346"/>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46"/>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47"/>
    <w:bookmarkStart w:name="z1158" w:id="348"/>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48"/>
    <w:bookmarkStart w:name="z78" w:id="349"/>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пунктом 6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50"/>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50"/>
    <w:bookmarkStart w:name="z913" w:id="351"/>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52"/>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52"/>
    <w:bookmarkStart w:name="z940" w:id="353"/>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и уполномоченным органом в области науки и высшего образования, местными исполнительными органами, организациями образования в процессе осуществления своей деятельности.</w:t>
      </w:r>
    </w:p>
    <w:bookmarkEnd w:id="353"/>
    <w:bookmarkStart w:name="z1340" w:id="354"/>
    <w:p>
      <w:pPr>
        <w:spacing w:after="0"/>
        <w:ind w:left="0"/>
        <w:jc w:val="both"/>
      </w:pPr>
      <w:r>
        <w:rPr>
          <w:rFonts w:ascii="Times New Roman"/>
          <w:b w:val="false"/>
          <w:i w:val="false"/>
          <w:color w:val="000000"/>
          <w:sz w:val="28"/>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 установленном законодательством Республики Казахстан о персональных данных и их защите.</w:t>
      </w:r>
    </w:p>
    <w:bookmarkEnd w:id="354"/>
    <w:bookmarkStart w:name="z1124" w:id="355"/>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55"/>
    <w:bookmarkStart w:name="z1125" w:id="356"/>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57"/>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57"/>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58"/>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58"/>
    <w:bookmarkStart w:name="z857" w:id="359"/>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59"/>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60"/>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60"/>
    <w:bookmarkStart w:name="z769" w:id="361"/>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 за исключением случаев субсидирования государством расходов за проживание в составе государственного заказа на обеспечение студентов, магистрантов и докторантов местами в общежитиях.</w:t>
      </w:r>
    </w:p>
    <w:bookmarkEnd w:id="361"/>
    <w:bookmarkStart w:name="z770" w:id="362"/>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оператором уполномоченного органа в области образования и собственником общежития.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62"/>
    <w:bookmarkStart w:name="z86" w:id="363"/>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63"/>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64"/>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64"/>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65"/>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65"/>
    <w:bookmarkStart w:name="z88" w:id="366"/>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66"/>
    <w:bookmarkStart w:name="z89" w:id="367"/>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67"/>
    <w:bookmarkStart w:name="z90" w:id="368"/>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68"/>
    <w:bookmarkStart w:name="z91" w:id="369"/>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в том числе для детей с ограниченными возможностями, относится к государственной монополии.</w:t>
      </w:r>
    </w:p>
    <w:bookmarkStart w:name="z1554" w:id="370"/>
    <w:p>
      <w:pPr>
        <w:spacing w:after="0"/>
        <w:ind w:left="0"/>
        <w:jc w:val="both"/>
      </w:pPr>
      <w:r>
        <w:rPr>
          <w:rFonts w:ascii="Times New Roman"/>
          <w:b w:val="false"/>
          <w:i w:val="false"/>
          <w:color w:val="000000"/>
          <w:sz w:val="28"/>
        </w:rPr>
        <w:t>
      Цены на указанные в части первой настоящей статьи товары (работы, услуги), производимые и реализуемые субъектом государственной монополии в области образования, определяются уполномоченным органом в области образования по согласованию с антимонопольным органом.</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Штатная численность и штатное расписание работников государственных дошкольных организаций, организаций среднего, технического и профессионального, послесреднего образования</w:t>
      </w:r>
    </w:p>
    <w:bookmarkStart w:name="z1342" w:id="371"/>
    <w:p>
      <w:pPr>
        <w:spacing w:after="0"/>
        <w:ind w:left="0"/>
        <w:jc w:val="both"/>
      </w:pPr>
      <w:r>
        <w:rPr>
          <w:rFonts w:ascii="Times New Roman"/>
          <w:b w:val="false"/>
          <w:i w:val="false"/>
          <w:color w:val="000000"/>
          <w:sz w:val="28"/>
        </w:rPr>
        <w:t xml:space="preserve">
      Штатная численность государственных дошкольных организаций, организаций среднего, технического и профессионального, послесреднего образования определяется типовыми штатами работников государственных организаций образования. </w:t>
      </w:r>
    </w:p>
    <w:bookmarkEnd w:id="371"/>
    <w:bookmarkStart w:name="z1343" w:id="372"/>
    <w:p>
      <w:pPr>
        <w:spacing w:after="0"/>
        <w:ind w:left="0"/>
        <w:jc w:val="both"/>
      </w:pPr>
      <w:r>
        <w:rPr>
          <w:rFonts w:ascii="Times New Roman"/>
          <w:b w:val="false"/>
          <w:i w:val="false"/>
          <w:color w:val="000000"/>
          <w:sz w:val="28"/>
        </w:rPr>
        <w:t xml:space="preserve">
      Первые руководители государственных дошкольных организаций, организаций среднего, технического и профессионального, послесреднего образования утверждают штатную численность и штатное расписание. </w:t>
      </w:r>
    </w:p>
    <w:bookmarkEnd w:id="372"/>
    <w:bookmarkStart w:name="z1344" w:id="373"/>
    <w:p>
      <w:pPr>
        <w:spacing w:after="0"/>
        <w:ind w:left="0"/>
        <w:jc w:val="both"/>
      </w:pPr>
      <w:r>
        <w:rPr>
          <w:rFonts w:ascii="Times New Roman"/>
          <w:b w:val="false"/>
          <w:i w:val="false"/>
          <w:color w:val="000000"/>
          <w:sz w:val="28"/>
        </w:rPr>
        <w:t>
      В рамках утвержденного лимита штатной численности первые руководители вправе изменять штатную численность и штатное расписание управленческого, административного и вспомогательного персонала, но не более одного раза в течение финансового года в порядке, определенном уполномоченным органом в области образования.</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8-3 предусматривается дополнить частью четвертой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8-3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74"/>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74"/>
    <w:bookmarkStart w:name="z94" w:id="375"/>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75"/>
    <w:bookmarkStart w:name="z95" w:id="376"/>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76"/>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77"/>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78"/>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78"/>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79"/>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79"/>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80"/>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80"/>
    <w:bookmarkStart w:name="z432" w:id="381"/>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(программную) аккредитации в аккредитационных органах, внесенных в реестр признанных аккредитационных органов.</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82"/>
    <w:p>
      <w:pPr>
        <w:spacing w:after="0"/>
        <w:ind w:left="0"/>
        <w:jc w:val="left"/>
      </w:pPr>
      <w:r>
        <w:rPr>
          <w:rFonts w:ascii="Times New Roman"/>
          <w:b/>
          <w:i w:val="false"/>
          <w:color w:val="000000"/>
        </w:rPr>
        <w:t xml:space="preserve"> Глава 3. СИСТЕМА ОБРАЗОВАНИЯ</w:t>
      </w:r>
    </w:p>
    <w:bookmarkEnd w:id="382"/>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ff0000"/>
          <w:sz w:val="28"/>
        </w:rPr>
        <w:t xml:space="preserve">
      Сноска. Статья 11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83"/>
    <w:p>
      <w:pPr>
        <w:spacing w:after="0"/>
        <w:ind w:left="0"/>
        <w:jc w:val="left"/>
      </w:pPr>
      <w:r>
        <w:rPr>
          <w:rFonts w:ascii="Times New Roman"/>
          <w:b/>
          <w:i w:val="false"/>
          <w:color w:val="000000"/>
        </w:rPr>
        <w:t xml:space="preserve"> Глава 4. СОДЕРЖАНИЕ ОБРАЗОВАНИЯ</w:t>
      </w:r>
    </w:p>
    <w:bookmarkEnd w:id="383"/>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84"/>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84"/>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85"/>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85"/>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86"/>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86"/>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387"/>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387"/>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388"/>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388"/>
    <w:bookmarkStart w:name="z108" w:id="389"/>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389"/>
    <w:bookmarkStart w:name="z109" w:id="390"/>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391"/>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науки и высшего образования.</w:t>
      </w:r>
    </w:p>
    <w:bookmarkEnd w:id="391"/>
    <w:bookmarkStart w:name="z320" w:id="392"/>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науки и высшего образования.</w:t>
      </w:r>
    </w:p>
    <w:bookmarkEnd w:id="392"/>
    <w:bookmarkStart w:name="z112" w:id="393"/>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393"/>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394"/>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394"/>
    <w:bookmarkStart w:name="z115" w:id="395"/>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395"/>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396"/>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396"/>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397"/>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397"/>
    <w:bookmarkStart w:name="z119" w:id="398"/>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398"/>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399"/>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399"/>
    <w:bookmarkStart w:name="z858" w:id="400"/>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00"/>
    <w:bookmarkStart w:name="z859" w:id="401"/>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01"/>
    <w:bookmarkStart w:name="z860" w:id="402"/>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 с ориентиром на результаты обучения;</w:t>
      </w:r>
    </w:p>
    <w:bookmarkEnd w:id="402"/>
    <w:bookmarkStart w:name="z861" w:id="403"/>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03"/>
    <w:bookmarkStart w:name="z862" w:id="404"/>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 с ориентиром на результаты обучения.</w:t>
      </w:r>
    </w:p>
    <w:bookmarkEnd w:id="404"/>
    <w:bookmarkStart w:name="z997" w:id="405"/>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содержатся в реестре образовательных программ.</w:t>
      </w:r>
    </w:p>
    <w:bookmarkEnd w:id="405"/>
    <w:bookmarkStart w:name="z434" w:id="406"/>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06"/>
    <w:bookmarkStart w:name="z863" w:id="407"/>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07"/>
    <w:bookmarkStart w:name="z436" w:id="408"/>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08"/>
    <w:bookmarkStart w:name="z686" w:id="409"/>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10"/>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11"/>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12"/>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12"/>
    <w:bookmarkStart w:name="z134" w:id="413"/>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13"/>
    <w:bookmarkStart w:name="z998" w:id="414"/>
    <w:p>
      <w:pPr>
        <w:spacing w:after="0"/>
        <w:ind w:left="0"/>
        <w:jc w:val="both"/>
      </w:pPr>
      <w:r>
        <w:rPr>
          <w:rFonts w:ascii="Times New Roman"/>
          <w:b w:val="false"/>
          <w:i w:val="false"/>
          <w:color w:val="000000"/>
          <w:sz w:val="28"/>
        </w:rPr>
        <w:t>
      Образовательные программы послесреднего образования содержатся в реестре образовательных программ.</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15"/>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15"/>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16"/>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16"/>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Образовательные программы высшего образования содержатся в реестре образовательных программ.</w:t>
      </w:r>
    </w:p>
    <w:bookmarkStart w:name="z138" w:id="417"/>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17"/>
    <w:bookmarkStart w:name="z139" w:id="418"/>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18"/>
    <w:bookmarkStart w:name="z140" w:id="419"/>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19"/>
    <w:bookmarkStart w:name="z944" w:id="420"/>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20"/>
    <w:bookmarkStart w:name="z945" w:id="421"/>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22"/>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22"/>
    <w:bookmarkStart w:name="z144" w:id="423"/>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23"/>
    <w:p>
      <w:pPr>
        <w:spacing w:after="0"/>
        <w:ind w:left="0"/>
        <w:jc w:val="both"/>
      </w:pPr>
      <w:r>
        <w:rPr>
          <w:rFonts w:ascii="Times New Roman"/>
          <w:b w:val="false"/>
          <w:i w:val="false"/>
          <w:color w:val="000000"/>
          <w:sz w:val="28"/>
        </w:rPr>
        <w:t>
      Образовательные программы послевузовского образования содержатся в реестре образовательных программ.</w:t>
      </w:r>
    </w:p>
    <w:bookmarkStart w:name="z145" w:id="424"/>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25"/>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25"/>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26"/>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26"/>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1-1)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27"/>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27"/>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ОРГАНИЗАЦИЯ ОБРАЗОВАТЕЛЬНОЙ ДЕЯТЕЛЬНОСТИ</w:t>
      </w:r>
    </w:p>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0" w:id="428"/>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429"/>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29"/>
    <w:bookmarkStart w:name="z438" w:id="430"/>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30"/>
    <w:bookmarkStart w:name="z1555" w:id="431"/>
    <w:p>
      <w:pPr>
        <w:spacing w:after="0"/>
        <w:ind w:left="0"/>
        <w:jc w:val="both"/>
      </w:pPr>
      <w:r>
        <w:rPr>
          <w:rFonts w:ascii="Times New Roman"/>
          <w:b w:val="false"/>
          <w:i w:val="false"/>
          <w:color w:val="000000"/>
          <w:sz w:val="28"/>
        </w:rPr>
        <w:t>
      2-2. Прием на обучение в дошкольные организации, в том числе лиц (детей) с особыми образовательными потребностями, осуществляется по заявлению родителей или иных законных представителей и определяется типовыми правилами приема в организации образования соответствующего типа.</w:t>
      </w:r>
    </w:p>
    <w:bookmarkEnd w:id="431"/>
    <w:bookmarkStart w:name="z1542" w:id="432"/>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32"/>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Start w:name="z1374" w:id="433"/>
    <w:p>
      <w:pPr>
        <w:spacing w:after="0"/>
        <w:ind w:left="0"/>
        <w:jc w:val="both"/>
      </w:pPr>
      <w:r>
        <w:rPr>
          <w:rFonts w:ascii="Times New Roman"/>
          <w:b w:val="false"/>
          <w:i w:val="false"/>
          <w:color w:val="000000"/>
          <w:sz w:val="28"/>
        </w:rPr>
        <w:t>
      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2-1) пункта 8 настоящей статьи при подтверждении готовности к обучению в организациях высшего и (или) послевузовского образования согласно подпункту 2) части первой пункта 1 статьи 50-1 Закона Республики Казахстан "О воинской службе и статусе военнослужащих".</w:t>
      </w:r>
    </w:p>
    <w:bookmarkEnd w:id="433"/>
    <w:bookmarkStart w:name="z340" w:id="434"/>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34"/>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Start w:name="z1565" w:id="435"/>
    <w:p>
      <w:pPr>
        <w:spacing w:after="0"/>
        <w:ind w:left="0"/>
        <w:jc w:val="both"/>
      </w:pPr>
      <w:r>
        <w:rPr>
          <w:rFonts w:ascii="Times New Roman"/>
          <w:b w:val="false"/>
          <w:i w:val="false"/>
          <w:color w:val="000000"/>
          <w:sz w:val="28"/>
        </w:rPr>
        <w:t>
      Для получения высшего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награжденные за последние три года дипломами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имеют право на присуждение на конкурсной основе международной стипендии "Болашак" при условии соответствия выбранной ими специальности предмету олимпиады или конкурса и безусловного зачисления на академическое обучение (за исключением финансовых условий) с учетом возрастных ограничений, установленных законодательством Республики Казахстан.</w:t>
      </w:r>
    </w:p>
    <w:bookmarkEnd w:id="435"/>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36"/>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36"/>
    <w:bookmarkStart w:name="z439" w:id="437"/>
    <w:p>
      <w:pPr>
        <w:spacing w:after="0"/>
        <w:ind w:left="0"/>
        <w:jc w:val="both"/>
      </w:pPr>
      <w:r>
        <w:rPr>
          <w:rFonts w:ascii="Times New Roman"/>
          <w:b w:val="false"/>
          <w:i w:val="false"/>
          <w:color w:val="000000"/>
          <w:sz w:val="28"/>
        </w:rPr>
        <w:t>
      1) лица, награжденные знаком "Алтын белгі";</w:t>
      </w:r>
    </w:p>
    <w:bookmarkEnd w:id="437"/>
    <w:bookmarkStart w:name="z923" w:id="438"/>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39"/>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39"/>
    <w:bookmarkStart w:name="z441" w:id="440"/>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40"/>
    <w:bookmarkStart w:name="z726" w:id="441"/>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41"/>
    <w:bookmarkStart w:name="z443" w:id="442"/>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42"/>
    <w:bookmarkStart w:name="z159" w:id="443"/>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43"/>
    <w:bookmarkStart w:name="z160" w:id="444"/>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444"/>
    <w:bookmarkStart w:name="z161" w:id="445"/>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45"/>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bookmarkStart w:name="z1375" w:id="446"/>
    <w:p>
      <w:pPr>
        <w:spacing w:after="0"/>
        <w:ind w:left="0"/>
        <w:jc w:val="both"/>
      </w:pPr>
      <w:r>
        <w:rPr>
          <w:rFonts w:ascii="Times New Roman"/>
          <w:b w:val="false"/>
          <w:i w:val="false"/>
          <w:color w:val="000000"/>
          <w:sz w:val="28"/>
        </w:rPr>
        <w:t>
      2-1) граждан Республики Казахстан, выслуживших установленный срок срочной воинской службы по призыву;</w:t>
      </w:r>
    </w:p>
    <w:bookmarkEnd w:id="446"/>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47"/>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47"/>
    <w:bookmarkStart w:name="z981" w:id="448"/>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48"/>
    <w:bookmarkStart w:name="z982" w:id="449"/>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49"/>
    <w:bookmarkStart w:name="z1145" w:id="450"/>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технического и профессионального, послесреднего и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предоставлением государственного образовательного заказа и (или) присуждением образовательного гранта.</w:t>
      </w:r>
    </w:p>
    <w:bookmarkEnd w:id="450"/>
    <w:bookmarkStart w:name="z162" w:id="451"/>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Start w:name="z163" w:id="452"/>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52"/>
    <w:bookmarkStart w:name="z164" w:id="453"/>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53"/>
    <w:bookmarkStart w:name="z165" w:id="454"/>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54"/>
    <w:bookmarkStart w:name="z166" w:id="455"/>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56"/>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56"/>
    <w:bookmarkStart w:name="z170" w:id="457"/>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57"/>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58"/>
    <w:p>
      <w:pPr>
        <w:spacing w:after="0"/>
        <w:ind w:left="0"/>
        <w:jc w:val="both"/>
      </w:pPr>
      <w:r>
        <w:rPr>
          <w:rFonts w:ascii="Times New Roman"/>
          <w:b w:val="false"/>
          <w:i w:val="false"/>
          <w:color w:val="000000"/>
          <w:sz w:val="28"/>
        </w:rPr>
        <w:t>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bookmarkEnd w:id="458"/>
    <w:p>
      <w:pPr>
        <w:spacing w:after="0"/>
        <w:ind w:left="0"/>
        <w:jc w:val="both"/>
      </w:pPr>
      <w:r>
        <w:rPr>
          <w:rFonts w:ascii="Times New Roman"/>
          <w:b w:val="false"/>
          <w:i w:val="false"/>
          <w:color w:val="000000"/>
          <w:sz w:val="28"/>
        </w:rPr>
        <w:t>
      Военно-патриотическое воспитание является неотъемлемой частью воспитательных программ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3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59"/>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59"/>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60"/>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60"/>
    <w:bookmarkStart w:name="z174" w:id="461"/>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61"/>
    <w:bookmarkStart w:name="z175" w:id="462"/>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62"/>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63"/>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63"/>
    <w:bookmarkStart w:name="z177" w:id="464"/>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64"/>
    <w:bookmarkStart w:name="z178" w:id="465"/>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науки и высшего образования.</w:t>
      </w:r>
    </w:p>
    <w:bookmarkEnd w:id="465"/>
    <w:bookmarkStart w:name="z179" w:id="466"/>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67"/>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67"/>
    <w:bookmarkStart w:name="z182" w:id="468"/>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68"/>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69"/>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69"/>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70"/>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70"/>
    <w:bookmarkStart w:name="z183" w:id="471"/>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72"/>
    <w:p>
      <w:pPr>
        <w:spacing w:after="0"/>
        <w:ind w:left="0"/>
        <w:jc w:val="both"/>
      </w:pPr>
      <w:r>
        <w:rPr>
          <w:rFonts w:ascii="Times New Roman"/>
          <w:b w:val="false"/>
          <w:i w:val="false"/>
          <w:color w:val="000000"/>
          <w:sz w:val="28"/>
        </w:rPr>
        <w:t>
      1. Дошкольное воспитание и обучение детей до приема в 1 класс осуществляются в семье или с одного года до приема в 1 класс в дошкольных организациях.</w:t>
      </w:r>
    </w:p>
    <w:bookmarkEnd w:id="472"/>
    <w:bookmarkStart w:name="z1345" w:id="473"/>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осуществляется посредством единой базы учета, очередности и выдачи направлений через объекты информатизации в области образования.</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третьей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474"/>
    <w:p>
      <w:pPr>
        <w:spacing w:after="0"/>
        <w:ind w:left="0"/>
        <w:jc w:val="both"/>
      </w:pPr>
      <w:r>
        <w:rPr>
          <w:rFonts w:ascii="Times New Roman"/>
          <w:b w:val="false"/>
          <w:i w:val="false"/>
          <w:color w:val="000000"/>
          <w:sz w:val="28"/>
        </w:rPr>
        <w:t>
      2. Дошкольное воспитание и обучение осуществляются с пяти лет в виде предшкольной подготовки детей к обучению в школе.</w:t>
      </w:r>
    </w:p>
    <w:bookmarkEnd w:id="474"/>
    <w:bookmarkStart w:name="z187" w:id="475"/>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75"/>
    <w:bookmarkStart w:name="z444" w:id="476"/>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76"/>
    <w:bookmarkStart w:name="z946" w:id="477"/>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77"/>
    <w:bookmarkStart w:name="z947" w:id="478"/>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79"/>
    <w:p>
      <w:pPr>
        <w:spacing w:after="0"/>
        <w:ind w:left="0"/>
        <w:jc w:val="both"/>
      </w:pPr>
      <w:r>
        <w:rPr>
          <w:rFonts w:ascii="Times New Roman"/>
          <w:b w:val="false"/>
          <w:i w:val="false"/>
          <w:color w:val="000000"/>
          <w:sz w:val="28"/>
        </w:rPr>
        <w:t>
      1. На обучение в 1 класс принимаются дети с шести лет без применения тестовых или конкурсных процедур в порядке, определенном уполномоченным органом в области образования.</w:t>
      </w:r>
    </w:p>
    <w:bookmarkEnd w:id="479"/>
    <w:bookmarkStart w:name="z120" w:id="480"/>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80"/>
    <w:bookmarkStart w:name="z190" w:id="481"/>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сетевая школа, профильная школа.</w:t>
      </w:r>
    </w:p>
    <w:bookmarkEnd w:id="481"/>
    <w:bookmarkStart w:name="z191" w:id="482"/>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82"/>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83"/>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83"/>
    <w:bookmarkStart w:name="z868" w:id="484"/>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84"/>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заочного обучения и (или) онлайн-обучения.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85"/>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486"/>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486"/>
    <w:bookmarkStart w:name="z870" w:id="487"/>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487"/>
    <w:bookmarkStart w:name="z448" w:id="488"/>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488"/>
    <w:bookmarkStart w:name="z449" w:id="489"/>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489"/>
    <w:bookmarkStart w:name="z450" w:id="490"/>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490"/>
    <w:bookmarkStart w:name="z871" w:id="491"/>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492"/>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492"/>
    <w:bookmarkStart w:name="z904" w:id="493"/>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заочного обучения и (или) онлайн-обучения.  </w:t>
      </w:r>
    </w:p>
    <w:bookmarkEnd w:id="493"/>
    <w:bookmarkStart w:name="z905" w:id="494"/>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495"/>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495"/>
    <w:bookmarkStart w:name="z199" w:id="496"/>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496"/>
    <w:bookmarkStart w:name="z883" w:id="497"/>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497"/>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498"/>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498"/>
    <w:bookmarkStart w:name="z201" w:id="499"/>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00"/>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00"/>
    <w:bookmarkStart w:name="z884" w:id="501"/>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01"/>
    <w:bookmarkStart w:name="z204" w:id="502"/>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02"/>
    <w:bookmarkStart w:name="z205" w:id="503"/>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03"/>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04"/>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04"/>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05"/>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05"/>
    <w:bookmarkStart w:name="z207" w:id="506"/>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06"/>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07"/>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07"/>
    <w:bookmarkStart w:name="z210" w:id="508"/>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08"/>
    <w:bookmarkStart w:name="z211" w:id="509"/>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09"/>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10"/>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10"/>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11"/>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11"/>
    <w:bookmarkStart w:name="z453" w:id="512"/>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12"/>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том числе за счет грантового финансирования научных, научно-технических проектов и программ,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13"/>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14"/>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14"/>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15"/>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15"/>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16"/>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16"/>
    <w:bookmarkStart w:name="z1324" w:id="517"/>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517"/>
    <w:bookmarkStart w:name="z461" w:id="518"/>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19"/>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 уполномоченным органом в области науки и высшего образования.</w:t>
      </w:r>
    </w:p>
    <w:bookmarkEnd w:id="519"/>
    <w:bookmarkStart w:name="z1001" w:id="520"/>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уполномоченным органом в области науки и высшего образования.</w:t>
      </w:r>
    </w:p>
    <w:bookmarkEnd w:id="520"/>
    <w:bookmarkStart w:name="z1346" w:id="521"/>
    <w:p>
      <w:pPr>
        <w:spacing w:after="0"/>
        <w:ind w:left="0"/>
        <w:jc w:val="both"/>
      </w:pPr>
      <w:r>
        <w:rPr>
          <w:rFonts w:ascii="Times New Roman"/>
          <w:b w:val="false"/>
          <w:i w:val="false"/>
          <w:color w:val="000000"/>
          <w:sz w:val="28"/>
        </w:rPr>
        <w:t>
      3. Дистанционное обучение в организациях технического и профессионального, послесреднего, высшего и (или) послевузовского образования, осуществляющих реализацию образовательных программ медицинского, фармацевтического и педагогического образования, не допускается, за исключением случаев, предусмотренных пунктом 2 настоящей статьи.</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22"/>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22"/>
    <w:bookmarkStart w:name="z873" w:id="523"/>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23"/>
    <w:bookmarkStart w:name="z214" w:id="524"/>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24"/>
    <w:bookmarkStart w:name="z874" w:id="525"/>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25"/>
    <w:bookmarkStart w:name="z875" w:id="526"/>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26"/>
    <w:bookmarkStart w:name="z876" w:id="527"/>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27"/>
    <w:bookmarkStart w:name="z217" w:id="528"/>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28"/>
    <w:bookmarkStart w:name="z1347" w:id="529"/>
    <w:p>
      <w:pPr>
        <w:spacing w:after="0"/>
        <w:ind w:left="0"/>
        <w:jc w:val="both"/>
      </w:pPr>
      <w:r>
        <w:rPr>
          <w:rFonts w:ascii="Times New Roman"/>
          <w:b w:val="false"/>
          <w:i w:val="false"/>
          <w:color w:val="000000"/>
          <w:sz w:val="28"/>
        </w:rPr>
        <w:t>
      Предприятиями (организациями), являющимися базами практики,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w:t>
      </w:r>
    </w:p>
    <w:bookmarkEnd w:id="529"/>
    <w:bookmarkStart w:name="z691" w:id="530"/>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30"/>
    <w:bookmarkStart w:name="z690" w:id="531"/>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32"/>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32"/>
    <w:bookmarkStart w:name="z1002" w:id="533"/>
    <w:p>
      <w:pPr>
        <w:spacing w:after="0"/>
        <w:ind w:left="0"/>
        <w:jc w:val="both"/>
      </w:pPr>
      <w:r>
        <w:rPr>
          <w:rFonts w:ascii="Times New Roman"/>
          <w:b w:val="false"/>
          <w:i w:val="false"/>
          <w:color w:val="000000"/>
          <w:sz w:val="28"/>
        </w:rPr>
        <w:t>
      1) документ об образовании государственного образца;</w:t>
      </w:r>
    </w:p>
    <w:bookmarkEnd w:id="533"/>
    <w:bookmarkStart w:name="z1003" w:id="534"/>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34"/>
    <w:bookmarkStart w:name="z1004" w:id="535"/>
    <w:p>
      <w:pPr>
        <w:spacing w:after="0"/>
        <w:ind w:left="0"/>
        <w:jc w:val="both"/>
      </w:pPr>
      <w:r>
        <w:rPr>
          <w:rFonts w:ascii="Times New Roman"/>
          <w:b w:val="false"/>
          <w:i w:val="false"/>
          <w:color w:val="000000"/>
          <w:sz w:val="28"/>
        </w:rPr>
        <w:t>
      3) документ об образовании собственного образца.</w:t>
      </w:r>
    </w:p>
    <w:bookmarkEnd w:id="535"/>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36"/>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36"/>
    <w:bookmarkStart w:name="z221" w:id="537"/>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37"/>
    <w:bookmarkStart w:name="z1005" w:id="538"/>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38"/>
    <w:bookmarkStart w:name="z1006" w:id="539"/>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39"/>
    <w:bookmarkStart w:name="z1007" w:id="540"/>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включенным в реестр образовательных программ, и прошедшие государственную аттестацию;</w:t>
      </w:r>
    </w:p>
    <w:bookmarkEnd w:id="540"/>
    <w:bookmarkStart w:name="z1008" w:id="541"/>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41"/>
    <w:bookmarkStart w:name="z1009" w:id="542"/>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542"/>
    <w:bookmarkStart w:name="z956" w:id="543"/>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43"/>
    <w:bookmarkStart w:name="z222" w:id="544"/>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44"/>
    <w:bookmarkStart w:name="z1010" w:id="545"/>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45"/>
    <w:bookmarkStart w:name="z877" w:id="546"/>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46"/>
    <w:bookmarkStart w:name="z463" w:id="547"/>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47"/>
    <w:bookmarkStart w:name="z1011" w:id="548"/>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48"/>
    <w:bookmarkStart w:name="z1012" w:id="549"/>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49"/>
    <w:bookmarkStart w:name="z462" w:id="550"/>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50"/>
    <w:bookmarkStart w:name="z692" w:id="551"/>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51"/>
    <w:bookmarkStart w:name="z693" w:id="552"/>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52"/>
    <w:bookmarkStart w:name="z1348" w:id="553"/>
    <w:p>
      <w:pPr>
        <w:spacing w:after="0"/>
        <w:ind w:left="0"/>
        <w:jc w:val="both"/>
      </w:pPr>
      <w:r>
        <w:rPr>
          <w:rFonts w:ascii="Times New Roman"/>
          <w:b w:val="false"/>
          <w:i w:val="false"/>
          <w:color w:val="000000"/>
          <w:sz w:val="28"/>
        </w:rPr>
        <w:t>
      9. Обучающимся, прошедшим итоговую аттестацию в организациях технического и профессионального, послесреднего, высшего и (или) послевузовского образования, одновременно с документом об образовании может выдаваться документ, подтверждающий освоение им практических навыков и компетенций, в порядке и по форме, предусмотренным законодательством Республики Казахстан.</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554"/>
    <w:p>
      <w:pPr>
        <w:spacing w:after="0"/>
        <w:ind w:left="0"/>
        <w:jc w:val="left"/>
      </w:pPr>
      <w:r>
        <w:rPr>
          <w:rFonts w:ascii="Times New Roman"/>
          <w:b/>
          <w:i w:val="false"/>
          <w:color w:val="000000"/>
        </w:rPr>
        <w:t xml:space="preserve"> Глава 6. СУБЪЕКТЫ ОБРАЗОВАТЕЛЬНОЙ ДЕЯТЕЛЬНОСТИ</w:t>
      </w:r>
    </w:p>
    <w:bookmarkEnd w:id="554"/>
    <w:p>
      <w:pPr>
        <w:spacing w:after="0"/>
        <w:ind w:left="0"/>
        <w:jc w:val="both"/>
      </w:pPr>
      <w:r>
        <w:rPr>
          <w:rFonts w:ascii="Times New Roman"/>
          <w:b/>
          <w:i w:val="false"/>
          <w:color w:val="000000"/>
          <w:sz w:val="28"/>
        </w:rPr>
        <w:t>Статья 40. Организации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p>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Start w:name="z226" w:id="555"/>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55"/>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56"/>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56"/>
    <w:bookmarkStart w:name="z1556" w:id="557"/>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уполномоченным органом в области науки и высшего образования материалов организации образования о получении лицензии на занятие образовательной деятельностью.</w:t>
      </w:r>
    </w:p>
    <w:bookmarkEnd w:id="557"/>
    <w:bookmarkStart w:name="z227" w:id="558"/>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58"/>
    <w:bookmarkStart w:name="z228" w:id="559"/>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59"/>
    <w:bookmarkStart w:name="z465" w:id="560"/>
    <w:p>
      <w:pPr>
        <w:spacing w:after="0"/>
        <w:ind w:left="0"/>
        <w:jc w:val="both"/>
      </w:pPr>
      <w:r>
        <w:rPr>
          <w:rFonts w:ascii="Times New Roman"/>
          <w:b w:val="false"/>
          <w:i w:val="false"/>
          <w:color w:val="000000"/>
          <w:sz w:val="28"/>
        </w:rPr>
        <w:t>
      1) дошкольные организации;</w:t>
      </w:r>
    </w:p>
    <w:bookmarkEnd w:id="560"/>
    <w:bookmarkStart w:name="z466" w:id="561"/>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61"/>
    <w:bookmarkStart w:name="z467" w:id="562"/>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62"/>
    <w:bookmarkStart w:name="z468" w:id="563"/>
    <w:p>
      <w:pPr>
        <w:spacing w:after="0"/>
        <w:ind w:left="0"/>
        <w:jc w:val="both"/>
      </w:pPr>
      <w:r>
        <w:rPr>
          <w:rFonts w:ascii="Times New Roman"/>
          <w:b w:val="false"/>
          <w:i w:val="false"/>
          <w:color w:val="000000"/>
          <w:sz w:val="28"/>
        </w:rPr>
        <w:t>
      4) организации послесреднего образования;</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64"/>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64"/>
    <w:bookmarkStart w:name="z471" w:id="565"/>
    <w:p>
      <w:pPr>
        <w:spacing w:after="0"/>
        <w:ind w:left="0"/>
        <w:jc w:val="both"/>
      </w:pPr>
      <w:r>
        <w:rPr>
          <w:rFonts w:ascii="Times New Roman"/>
          <w:b w:val="false"/>
          <w:i w:val="false"/>
          <w:color w:val="000000"/>
          <w:sz w:val="28"/>
        </w:rPr>
        <w:t>
      7) специализированные организации образования;</w:t>
      </w:r>
    </w:p>
    <w:bookmarkEnd w:id="565"/>
    <w:bookmarkStart w:name="z472" w:id="566"/>
    <w:p>
      <w:pPr>
        <w:spacing w:after="0"/>
        <w:ind w:left="0"/>
        <w:jc w:val="both"/>
      </w:pPr>
      <w:r>
        <w:rPr>
          <w:rFonts w:ascii="Times New Roman"/>
          <w:b w:val="false"/>
          <w:i w:val="false"/>
          <w:color w:val="000000"/>
          <w:sz w:val="28"/>
        </w:rPr>
        <w:t>
      8) специальные организации образования;</w:t>
      </w:r>
    </w:p>
    <w:bookmarkEnd w:id="566"/>
    <w:bookmarkStart w:name="z473" w:id="567"/>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67"/>
    <w:bookmarkStart w:name="z474" w:id="568"/>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68"/>
    <w:bookmarkStart w:name="z475" w:id="569"/>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Start w:name="z229" w:id="570"/>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70"/>
    <w:bookmarkStart w:name="z948" w:id="571"/>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71"/>
    <w:bookmarkStart w:name="z949" w:id="572"/>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72"/>
    <w:bookmarkStart w:name="z950" w:id="573"/>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73"/>
    <w:bookmarkStart w:name="z951" w:id="574"/>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74"/>
    <w:bookmarkStart w:name="z952" w:id="575"/>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75"/>
    <w:bookmarkStart w:name="z953" w:id="576"/>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76"/>
    <w:bookmarkStart w:name="z954" w:id="577"/>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77"/>
    <w:bookmarkStart w:name="z955" w:id="578"/>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с 01.01.2025);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79"/>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79"/>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80"/>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80"/>
    <w:bookmarkStart w:name="z233" w:id="581"/>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82"/>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82"/>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42 предусматривается дополнить пунктом 1-1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583"/>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83"/>
    <w:bookmarkStart w:name="z1161" w:id="584"/>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584"/>
    <w:bookmarkStart w:name="z1162" w:id="585"/>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585"/>
    <w:bookmarkStart w:name="z1163" w:id="586"/>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586"/>
    <w:bookmarkStart w:name="z1164" w:id="587"/>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588"/>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588"/>
    <w:bookmarkStart w:name="z239" w:id="589"/>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589"/>
    <w:bookmarkStart w:name="z240" w:id="590"/>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590"/>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591"/>
    <w:p>
      <w:pPr>
        <w:spacing w:after="0"/>
        <w:ind w:left="0"/>
        <w:jc w:val="both"/>
      </w:pPr>
      <w:r>
        <w:rPr>
          <w:rFonts w:ascii="Times New Roman"/>
          <w:b w:val="false"/>
          <w:i w:val="false"/>
          <w:color w:val="000000"/>
          <w:sz w:val="28"/>
        </w:rPr>
        <w:t>
      2-3) адаптация и реализация образовательных программ;</w:t>
      </w:r>
    </w:p>
    <w:bookmarkEnd w:id="591"/>
    <w:bookmarkStart w:name="z1103" w:id="592"/>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592"/>
    <w:bookmarkStart w:name="z1131" w:id="593"/>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593"/>
    <w:bookmarkStart w:name="z1349" w:id="594"/>
    <w:p>
      <w:pPr>
        <w:spacing w:after="0"/>
        <w:ind w:left="0"/>
        <w:jc w:val="both"/>
      </w:pPr>
      <w:r>
        <w:rPr>
          <w:rFonts w:ascii="Times New Roman"/>
          <w:b w:val="false"/>
          <w:i w:val="false"/>
          <w:color w:val="000000"/>
          <w:sz w:val="28"/>
        </w:rPr>
        <w:t>
      2-6) утверждение правил использования абонентского устройства сотовой связи в организациях среднего образования в случаях, предусмотренных краткосрочными учебными планами в учебных целях;</w:t>
      </w:r>
    </w:p>
    <w:bookmarkEnd w:id="594"/>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595"/>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595"/>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596"/>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596"/>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597"/>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597"/>
    <w:bookmarkStart w:name="z941" w:id="598"/>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598"/>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599"/>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599"/>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1350" w:id="600"/>
    <w:p>
      <w:pPr>
        <w:spacing w:after="0"/>
        <w:ind w:left="0"/>
        <w:jc w:val="both"/>
      </w:pPr>
      <w:r>
        <w:rPr>
          <w:rFonts w:ascii="Times New Roman"/>
          <w:b w:val="false"/>
          <w:i w:val="false"/>
          <w:color w:val="000000"/>
          <w:sz w:val="28"/>
        </w:rPr>
        <w:t>
      19) обеспечение формирования культуры качества образования и создание системы внутреннего обеспечения качества;</w:t>
      </w:r>
    </w:p>
    <w:bookmarkEnd w:id="600"/>
    <w:bookmarkStart w:name="z1351" w:id="601"/>
    <w:p>
      <w:pPr>
        <w:spacing w:after="0"/>
        <w:ind w:left="0"/>
        <w:jc w:val="both"/>
      </w:pPr>
      <w:r>
        <w:rPr>
          <w:rFonts w:ascii="Times New Roman"/>
          <w:b w:val="false"/>
          <w:i w:val="false"/>
          <w:color w:val="000000"/>
          <w:sz w:val="28"/>
        </w:rPr>
        <w:t xml:space="preserve">
      20) принятие мер по недопущению распространения в организациях образования информации: </w:t>
      </w:r>
    </w:p>
    <w:bookmarkEnd w:id="601"/>
    <w:bookmarkStart w:name="z1352" w:id="602"/>
    <w:p>
      <w:pPr>
        <w:spacing w:after="0"/>
        <w:ind w:left="0"/>
        <w:jc w:val="both"/>
      </w:pPr>
      <w:r>
        <w:rPr>
          <w:rFonts w:ascii="Times New Roman"/>
          <w:b w:val="false"/>
          <w:i w:val="false"/>
          <w:color w:val="000000"/>
          <w:sz w:val="28"/>
        </w:rPr>
        <w:t>
      пропагандирующей насилие;</w:t>
      </w:r>
    </w:p>
    <w:bookmarkEnd w:id="602"/>
    <w:bookmarkStart w:name="z1353" w:id="603"/>
    <w:p>
      <w:pPr>
        <w:spacing w:after="0"/>
        <w:ind w:left="0"/>
        <w:jc w:val="both"/>
      </w:pPr>
      <w:r>
        <w:rPr>
          <w:rFonts w:ascii="Times New Roman"/>
          <w:b w:val="false"/>
          <w:i w:val="false"/>
          <w:color w:val="000000"/>
          <w:sz w:val="28"/>
        </w:rPr>
        <w:t xml:space="preserve">
      религиозного характера, за исключением распространения такой информации в духовных (религиозных) организациях образования; </w:t>
      </w:r>
    </w:p>
    <w:bookmarkEnd w:id="603"/>
    <w:bookmarkStart w:name="z1354" w:id="604"/>
    <w:p>
      <w:pPr>
        <w:spacing w:after="0"/>
        <w:ind w:left="0"/>
        <w:jc w:val="both"/>
      </w:pPr>
      <w:r>
        <w:rPr>
          <w:rFonts w:ascii="Times New Roman"/>
          <w:b w:val="false"/>
          <w:i w:val="false"/>
          <w:color w:val="000000"/>
          <w:sz w:val="28"/>
        </w:rPr>
        <w:t>
      побуждающей детей к совершению действий, представляющих угрозу их жизни и (или) здоровью, в том числе к суициду;</w:t>
      </w:r>
    </w:p>
    <w:bookmarkEnd w:id="604"/>
    <w:bookmarkStart w:name="z1355" w:id="605"/>
    <w:p>
      <w:pPr>
        <w:spacing w:after="0"/>
        <w:ind w:left="0"/>
        <w:jc w:val="both"/>
      </w:pPr>
      <w:r>
        <w:rPr>
          <w:rFonts w:ascii="Times New Roman"/>
          <w:b w:val="false"/>
          <w:i w:val="false"/>
          <w:color w:val="000000"/>
          <w:sz w:val="28"/>
        </w:rPr>
        <w:t>
      провоцирующей детей на антиобщественные и противоправные действия;</w:t>
      </w:r>
    </w:p>
    <w:bookmarkEnd w:id="605"/>
    <w:bookmarkStart w:name="z1356" w:id="606"/>
    <w:p>
      <w:pPr>
        <w:spacing w:after="0"/>
        <w:ind w:left="0"/>
        <w:jc w:val="both"/>
      </w:pPr>
      <w:r>
        <w:rPr>
          <w:rFonts w:ascii="Times New Roman"/>
          <w:b w:val="false"/>
          <w:i w:val="false"/>
          <w:color w:val="000000"/>
          <w:sz w:val="28"/>
        </w:rPr>
        <w:t>
      не соответствующей культурным, нравственным и духовным ценностям казахстанского общества;</w:t>
      </w:r>
    </w:p>
    <w:bookmarkEnd w:id="606"/>
    <w:bookmarkStart w:name="z1357" w:id="607"/>
    <w:p>
      <w:pPr>
        <w:spacing w:after="0"/>
        <w:ind w:left="0"/>
        <w:jc w:val="both"/>
      </w:pPr>
      <w:r>
        <w:rPr>
          <w:rFonts w:ascii="Times New Roman"/>
          <w:b w:val="false"/>
          <w:i w:val="false"/>
          <w:color w:val="000000"/>
          <w:sz w:val="28"/>
        </w:rPr>
        <w:t>
      иной, не относящейся к учебному процессу;</w:t>
      </w:r>
    </w:p>
    <w:bookmarkEnd w:id="607"/>
    <w:bookmarkStart w:name="z1358" w:id="608"/>
    <w:p>
      <w:pPr>
        <w:spacing w:after="0"/>
        <w:ind w:left="0"/>
        <w:jc w:val="both"/>
      </w:pPr>
      <w:r>
        <w:rPr>
          <w:rFonts w:ascii="Times New Roman"/>
          <w:b w:val="false"/>
          <w:i w:val="false"/>
          <w:color w:val="000000"/>
          <w:sz w:val="28"/>
        </w:rPr>
        <w:t>
      21) страхование обучающихся от несчастных случаев в период прохождения производственного обучения и профессиональной практики на предприятиях (организациях) на добровольной основе за счет доходов, полученных от платных услуг;</w:t>
      </w:r>
    </w:p>
    <w:bookmarkEnd w:id="608"/>
    <w:bookmarkStart w:name="z1359" w:id="609"/>
    <w:p>
      <w:pPr>
        <w:spacing w:after="0"/>
        <w:ind w:left="0"/>
        <w:jc w:val="both"/>
      </w:pPr>
      <w:r>
        <w:rPr>
          <w:rFonts w:ascii="Times New Roman"/>
          <w:b w:val="false"/>
          <w:i w:val="false"/>
          <w:color w:val="000000"/>
          <w:sz w:val="28"/>
        </w:rPr>
        <w:t>
      22) соблюдение правил внутреннего распорядка организации образования.</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10"/>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10"/>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11"/>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11"/>
    <w:bookmarkStart w:name="z1105" w:id="612"/>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12"/>
    <w:bookmarkStart w:name="z1106" w:id="613"/>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13"/>
    <w:bookmarkStart w:name="z772" w:id="614"/>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15"/>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15"/>
    <w:bookmarkStart w:name="z775" w:id="616"/>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16"/>
    <w:bookmarkStart w:name="z776" w:id="617"/>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17"/>
    <w:bookmarkStart w:name="z777" w:id="618"/>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18"/>
    <w:bookmarkStart w:name="z778" w:id="619"/>
    <w:p>
      <w:pPr>
        <w:spacing w:after="0"/>
        <w:ind w:left="0"/>
        <w:jc w:val="both"/>
      </w:pPr>
      <w:r>
        <w:rPr>
          <w:rFonts w:ascii="Times New Roman"/>
          <w:b w:val="false"/>
          <w:i w:val="false"/>
          <w:color w:val="000000"/>
          <w:sz w:val="28"/>
        </w:rPr>
        <w:t>
      4) обеспечение безопасности обучающихся;</w:t>
      </w:r>
    </w:p>
    <w:bookmarkEnd w:id="619"/>
    <w:bookmarkStart w:name="z779" w:id="620"/>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20"/>
    <w:bookmarkStart w:name="z780" w:id="621"/>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21"/>
    <w:bookmarkStart w:name="z781" w:id="622"/>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22"/>
    <w:bookmarkStart w:name="z782" w:id="623"/>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23"/>
    <w:bookmarkStart w:name="z783" w:id="624"/>
    <w:p>
      <w:pPr>
        <w:spacing w:after="0"/>
        <w:ind w:left="0"/>
        <w:jc w:val="both"/>
      </w:pPr>
      <w:r>
        <w:rPr>
          <w:rFonts w:ascii="Times New Roman"/>
          <w:b w:val="false"/>
          <w:i w:val="false"/>
          <w:color w:val="000000"/>
          <w:sz w:val="28"/>
        </w:rPr>
        <w:t>
      9) военную подготовку обучающихся по программам офицеров запаса и сержантов запаса;</w:t>
      </w:r>
    </w:p>
    <w:bookmarkEnd w:id="624"/>
    <w:bookmarkStart w:name="z784" w:id="625"/>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25"/>
    <w:bookmarkStart w:name="z785" w:id="626"/>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в случаях рождения, усыновления (удочерения) ребенка до достижения им возраста трех лет, а также в связи с призывом на воинскую службу;</w:t>
      </w:r>
    </w:p>
    <w:bookmarkEnd w:id="626"/>
    <w:bookmarkStart w:name="z786" w:id="627"/>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27"/>
    <w:bookmarkStart w:name="z787" w:id="628"/>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28"/>
    <w:bookmarkStart w:name="z788" w:id="629"/>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29"/>
    <w:bookmarkStart w:name="z789" w:id="630"/>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30"/>
    <w:bookmarkStart w:name="z790" w:id="631"/>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31"/>
    <w:bookmarkStart w:name="z791" w:id="632"/>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32"/>
    <w:bookmarkStart w:name="z792" w:id="633"/>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33"/>
    <w:bookmarkStart w:name="z793" w:id="634"/>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34"/>
    <w:bookmarkStart w:name="z794" w:id="635"/>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35"/>
    <w:bookmarkStart w:name="z795" w:id="636"/>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36"/>
    <w:bookmarkStart w:name="z796" w:id="637"/>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37"/>
    <w:bookmarkStart w:name="z797" w:id="638"/>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5-1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639"/>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39"/>
    <w:bookmarkStart w:name="z799" w:id="640"/>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40"/>
    <w:bookmarkStart w:name="z800" w:id="641"/>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41"/>
    <w:bookmarkStart w:name="z801" w:id="642"/>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42"/>
    <w:bookmarkStart w:name="z802" w:id="643"/>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43"/>
    <w:bookmarkStart w:name="z803" w:id="644"/>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44"/>
    <w:bookmarkStart w:name="z804" w:id="645"/>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45"/>
    <w:bookmarkStart w:name="z805" w:id="646"/>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46"/>
    <w:bookmarkStart w:name="z806" w:id="647"/>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47"/>
    <w:bookmarkStart w:name="z807" w:id="648"/>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48"/>
    <w:bookmarkStart w:name="z808" w:id="649"/>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49"/>
    <w:bookmarkStart w:name="z809" w:id="650"/>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50"/>
    <w:bookmarkStart w:name="z810" w:id="651"/>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51"/>
    <w:bookmarkStart w:name="z811" w:id="652"/>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52"/>
    <w:bookmarkStart w:name="z812" w:id="653"/>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53"/>
    <w:bookmarkStart w:name="z813" w:id="654"/>
    <w:p>
      <w:pPr>
        <w:spacing w:after="0"/>
        <w:ind w:left="0"/>
        <w:jc w:val="both"/>
      </w:pPr>
      <w:r>
        <w:rPr>
          <w:rFonts w:ascii="Times New Roman"/>
          <w:b w:val="false"/>
          <w:i w:val="false"/>
          <w:color w:val="000000"/>
          <w:sz w:val="28"/>
        </w:rPr>
        <w:t>
      1) формировать и (или) пополнять эндаумент-фонд (целевой капитал), в том числе посредством учреждения фонда целевого капитала;</w:t>
      </w:r>
    </w:p>
    <w:bookmarkEnd w:id="654"/>
    <w:bookmarkStart w:name="z814" w:id="655"/>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55"/>
    <w:bookmarkStart w:name="z815" w:id="656"/>
    <w:p>
      <w:pPr>
        <w:spacing w:after="0"/>
        <w:ind w:left="0"/>
        <w:jc w:val="both"/>
      </w:pPr>
      <w:r>
        <w:rPr>
          <w:rFonts w:ascii="Times New Roman"/>
          <w:b w:val="false"/>
          <w:i w:val="false"/>
          <w:color w:val="000000"/>
          <w:sz w:val="28"/>
        </w:rPr>
        <w:t>
      3) открывать стартап-компании;</w:t>
      </w:r>
    </w:p>
    <w:bookmarkEnd w:id="656"/>
    <w:bookmarkStart w:name="z816" w:id="657"/>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57"/>
    <w:bookmarkStart w:name="z817" w:id="658"/>
    <w:p>
      <w:pPr>
        <w:spacing w:after="0"/>
        <w:ind w:left="0"/>
        <w:jc w:val="both"/>
      </w:pPr>
      <w:r>
        <w:rPr>
          <w:rFonts w:ascii="Times New Roman"/>
          <w:b w:val="false"/>
          <w:i w:val="false"/>
          <w:color w:val="000000"/>
          <w:sz w:val="28"/>
        </w:rPr>
        <w:t>
      5) создавать филиалы в иностранных государствах.</w:t>
      </w:r>
    </w:p>
    <w:bookmarkEnd w:id="658"/>
    <w:bookmarkStart w:name="z818" w:id="659"/>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59"/>
    <w:bookmarkStart w:name="z819" w:id="660"/>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60"/>
    <w:bookmarkStart w:name="z820" w:id="661"/>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науки и высшего образования.</w:t>
      </w:r>
    </w:p>
    <w:bookmarkEnd w:id="661"/>
    <w:bookmarkStart w:name="z821" w:id="662"/>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62"/>
    <w:bookmarkStart w:name="z822" w:id="663"/>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43-1 предусматривается дополнить пунктом 5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64"/>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64"/>
    <w:bookmarkStart w:name="z243" w:id="665"/>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65"/>
    <w:bookmarkStart w:name="z244" w:id="666"/>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  </w:t>
      </w:r>
    </w:p>
    <w:bookmarkEnd w:id="666"/>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67"/>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67"/>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w:t>
      </w:r>
    </w:p>
    <w:bookmarkStart w:name="z1098" w:id="668"/>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68"/>
    <w:bookmarkStart w:name="z1099" w:id="669"/>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69"/>
    <w:bookmarkStart w:name="z1100" w:id="670"/>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70"/>
    <w:bookmarkStart w:name="z247" w:id="671"/>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71"/>
    <w:bookmarkStart w:name="z248" w:id="672"/>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72"/>
    <w:bookmarkStart w:name="z249" w:id="673"/>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73"/>
    <w:bookmarkStart w:name="z250" w:id="674"/>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74"/>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 уполномоченным органом в области науки и высшего образования.</w:t>
      </w:r>
    </w:p>
    <w:bookmarkStart w:name="z505" w:id="675"/>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9-2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Start w:name="z824" w:id="676"/>
    <w:p>
      <w:pPr>
        <w:spacing w:after="0"/>
        <w:ind w:left="0"/>
        <w:jc w:val="both"/>
      </w:pPr>
      <w:r>
        <w:rPr>
          <w:rFonts w:ascii="Times New Roman"/>
          <w:b w:val="false"/>
          <w:i w:val="false"/>
          <w:color w:val="000000"/>
          <w:sz w:val="28"/>
        </w:rPr>
        <w:t>
      1) утверждение штатной численности;</w:t>
      </w:r>
    </w:p>
    <w:bookmarkEnd w:id="676"/>
    <w:bookmarkStart w:name="z825" w:id="677"/>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77"/>
    <w:bookmarkStart w:name="z826" w:id="678"/>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78"/>
    <w:bookmarkStart w:name="z827" w:id="679"/>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80"/>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81"/>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81"/>
    <w:bookmarkStart w:name="z1360" w:id="682"/>
    <w:p>
      <w:pPr>
        <w:spacing w:after="0"/>
        <w:ind w:left="0"/>
        <w:jc w:val="both"/>
      </w:pPr>
      <w:r>
        <w:rPr>
          <w:rFonts w:ascii="Times New Roman"/>
          <w:b w:val="false"/>
          <w:i w:val="false"/>
          <w:color w:val="000000"/>
          <w:sz w:val="28"/>
        </w:rPr>
        <w:t>
      Прием педагогов на работу в государственные дошкольные организации, организации среднего, технического и профессионального, послесреднего и дополнительного образования осуществляется через объект информатизации в области образования, определенный уполномоченным органом в области образования.</w:t>
      </w:r>
    </w:p>
    <w:bookmarkEnd w:id="682"/>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83"/>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83"/>
    <w:bookmarkStart w:name="z254" w:id="684"/>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84"/>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85"/>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85"/>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686"/>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686"/>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687"/>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687"/>
    <w:bookmarkStart w:name="z480" w:id="688"/>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688"/>
    <w:bookmarkStart w:name="z481" w:id="689"/>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689"/>
    <w:bookmarkStart w:name="z879" w:id="690"/>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690"/>
    <w:bookmarkStart w:name="z880" w:id="691"/>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691"/>
    <w:bookmarkStart w:name="z483" w:id="692"/>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692"/>
    <w:bookmarkStart w:name="z484" w:id="693"/>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693"/>
    <w:bookmarkStart w:name="z485" w:id="694"/>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694"/>
    <w:bookmarkStart w:name="z486" w:id="695"/>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695"/>
    <w:bookmarkStart w:name="z506" w:id="696"/>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696"/>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697"/>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698"/>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698"/>
    <w:bookmarkStart w:name="z258" w:id="699"/>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699"/>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00"/>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00"/>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01"/>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01"/>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02"/>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02"/>
    <w:bookmarkStart w:name="z1361" w:id="703"/>
    <w:p>
      <w:pPr>
        <w:spacing w:after="0"/>
        <w:ind w:left="0"/>
        <w:jc w:val="both"/>
      </w:pPr>
      <w:r>
        <w:rPr>
          <w:rFonts w:ascii="Times New Roman"/>
          <w:b w:val="false"/>
          <w:i w:val="false"/>
          <w:color w:val="000000"/>
          <w:sz w:val="28"/>
        </w:rPr>
        <w:t>
      5-1.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и (или) регистрируются в информационной системе для размещения государственного спортивного и (или) творческого заказа в порядке, определенном законодательством Республики Казахстан.</w:t>
      </w:r>
    </w:p>
    <w:bookmarkEnd w:id="703"/>
    <w:bookmarkStart w:name="z262" w:id="704"/>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705"/>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05"/>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5" w:id="706"/>
    <w:p>
      <w:pPr>
        <w:spacing w:after="0"/>
        <w:ind w:left="0"/>
        <w:jc w:val="both"/>
      </w:pPr>
      <w:r>
        <w:rPr>
          <w:rFonts w:ascii="Times New Roman"/>
          <w:b w:val="false"/>
          <w:i w:val="false"/>
          <w:color w:val="000000"/>
          <w:sz w:val="28"/>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уполномоченным органом в области науки и высшего образования.</w:t>
      </w:r>
    </w:p>
    <w:bookmarkEnd w:id="706"/>
    <w:bookmarkStart w:name="z266" w:id="707"/>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07"/>
    <w:bookmarkStart w:name="z1362" w:id="708"/>
    <w:p>
      <w:pPr>
        <w:spacing w:after="0"/>
        <w:ind w:left="0"/>
        <w:jc w:val="both"/>
      </w:pPr>
      <w:r>
        <w:rPr>
          <w:rFonts w:ascii="Times New Roman"/>
          <w:b w:val="false"/>
          <w:i w:val="false"/>
          <w:color w:val="000000"/>
          <w:sz w:val="28"/>
        </w:rPr>
        <w:t>
      10-1.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 за исключением случаев, предусмотренных краткосрочными учебными планами в учебных целях.</w:t>
      </w:r>
    </w:p>
    <w:bookmarkEnd w:id="708"/>
    <w:bookmarkStart w:name="z267" w:id="709"/>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09"/>
    <w:bookmarkStart w:name="z697" w:id="710"/>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10"/>
    <w:bookmarkStart w:name="z269" w:id="711"/>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11"/>
    <w:bookmarkStart w:name="z270" w:id="712"/>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12"/>
    <w:bookmarkStart w:name="z271" w:id="713"/>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13"/>
    <w:bookmarkStart w:name="z488" w:id="714"/>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14"/>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15"/>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15"/>
    <w:bookmarkStart w:name="z273" w:id="7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обучившиеся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медицинским, ветеринарным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End w:id="716"/>
    <w:bookmarkStart w:name="z1148" w:id="717"/>
    <w:p>
      <w:pPr>
        <w:spacing w:after="0"/>
        <w:ind w:left="0"/>
        <w:jc w:val="both"/>
      </w:pPr>
      <w:r>
        <w:rPr>
          <w:rFonts w:ascii="Times New Roman"/>
          <w:b w:val="false"/>
          <w:i w:val="false"/>
          <w:color w:val="000000"/>
          <w:sz w:val="28"/>
        </w:rPr>
        <w:t>
      Граждане Республики Казахстан, обучившиеся по педагогическим и медицинским специальностям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17"/>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философии (PhD)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Start w:name="z605" w:id="718"/>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18"/>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обучившиеся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техническим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Start w:name="z1015" w:id="719"/>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или научной организации в области здравоохранения в пределах срока, определяемого уполномоченным органом в области науки и высшего образования, в случаях:</w:t>
      </w:r>
    </w:p>
    <w:bookmarkEnd w:id="719"/>
    <w:bookmarkStart w:name="z1016" w:id="720"/>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20"/>
    <w:bookmarkStart w:name="z1017" w:id="721"/>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21"/>
    <w:bookmarkStart w:name="z1018" w:id="722"/>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или научной организации в области здравоохранения при условии последующего восстановления в течение текущего или следующего учебного года.</w:t>
      </w:r>
    </w:p>
    <w:bookmarkEnd w:id="722"/>
    <w:bookmarkStart w:name="z489" w:id="723"/>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23"/>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24"/>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24"/>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p>
      <w:pPr>
        <w:spacing w:after="0"/>
        <w:ind w:left="0"/>
        <w:jc w:val="both"/>
      </w:pPr>
      <w:r>
        <w:rPr>
          <w:rFonts w:ascii="Times New Roman"/>
          <w:b w:val="false"/>
          <w:i w:val="false"/>
          <w:color w:val="000000"/>
          <w:sz w:val="28"/>
        </w:rPr>
        <w:t>
      5) гражданам в случае прохождения установленного срока воинской службы по призыву (за исключением воинских сборов);</w:t>
      </w:r>
    </w:p>
    <w:p>
      <w:pPr>
        <w:spacing w:after="0"/>
        <w:ind w:left="0"/>
        <w:jc w:val="both"/>
      </w:pPr>
      <w:r>
        <w:rPr>
          <w:rFonts w:ascii="Times New Roman"/>
          <w:b w:val="false"/>
          <w:i w:val="false"/>
          <w:color w:val="000000"/>
          <w:sz w:val="28"/>
        </w:rPr>
        <w:t>
      6) гражданам в случаях заключения контракта о прохождении воинской службы и соблюдения его условий.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17-2 предусматривается дополнить подпунктами 7) и 8)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17-2 предусматривается дополнить частью второй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725"/>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25"/>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26"/>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26"/>
    <w:bookmarkStart w:name="z1019" w:id="727"/>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27"/>
    <w:bookmarkStart w:name="z698" w:id="728"/>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28"/>
    <w:bookmarkStart w:name="z274" w:id="729"/>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30"/>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30"/>
    <w:bookmarkStart w:name="z277" w:id="731"/>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31"/>
    <w:bookmarkStart w:name="z278" w:id="732"/>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32"/>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33"/>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34"/>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34"/>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35"/>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36"/>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36"/>
    <w:bookmarkStart w:name="z1022" w:id="737"/>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37"/>
    <w:bookmarkStart w:name="z1023" w:id="738"/>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38"/>
    <w:bookmarkStart w:name="z1024" w:id="739"/>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39"/>
    <w:bookmarkStart w:name="z1025" w:id="740"/>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40"/>
    <w:bookmarkStart w:name="z1026" w:id="741"/>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41"/>
    <w:bookmarkStart w:name="z1027" w:id="742"/>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42"/>
    <w:bookmarkStart w:name="z1028" w:id="743"/>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43"/>
    <w:bookmarkStart w:name="z1029" w:id="744"/>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44"/>
    <w:bookmarkStart w:name="z1030" w:id="745"/>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45"/>
    <w:bookmarkStart w:name="z1031" w:id="746"/>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46"/>
    <w:bookmarkStart w:name="z1032" w:id="747"/>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47"/>
    <w:bookmarkStart w:name="z1033" w:id="748"/>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48"/>
    <w:bookmarkStart w:name="z1034" w:id="749"/>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49"/>
    <w:bookmarkStart w:name="z1035" w:id="750"/>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50"/>
    <w:bookmarkStart w:name="z1036" w:id="751"/>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6), 7) и 8)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48-1 предусматривается дополнить пунктами 2-1, 2-2 и 2-3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037" w:id="752"/>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53"/>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53"/>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p>
      <w:pPr>
        <w:spacing w:after="0"/>
        <w:ind w:left="0"/>
        <w:jc w:val="both"/>
      </w:pPr>
      <w:r>
        <w:rPr>
          <w:rFonts w:ascii="Times New Roman"/>
          <w:b w:val="false"/>
          <w:i w:val="false"/>
          <w:color w:val="000000"/>
          <w:sz w:val="28"/>
        </w:rPr>
        <w:t>
      6) на получение бесплатного электронного доступа к текущим оценкам учебных достижений и домашним заданиям ребенка.</w:t>
      </w:r>
    </w:p>
    <w:bookmarkStart w:name="z284" w:id="754"/>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54"/>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bookmarkStart w:name="z1363" w:id="755"/>
    <w:p>
      <w:pPr>
        <w:spacing w:after="0"/>
        <w:ind w:left="0"/>
        <w:jc w:val="both"/>
      </w:pPr>
      <w:r>
        <w:rPr>
          <w:rFonts w:ascii="Times New Roman"/>
          <w:b w:val="false"/>
          <w:i w:val="false"/>
          <w:color w:val="000000"/>
          <w:sz w:val="28"/>
        </w:rPr>
        <w:t>
      1-1) осуществлять контроль за использованием детьми абонентского устройства сотовой связи, а также посещением детьми интернет-ресурсов, размещающих информацию, причиняющую вред их здоровью и развитию;</w:t>
      </w:r>
    </w:p>
    <w:bookmarkEnd w:id="755"/>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56"/>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56"/>
    <w:bookmarkStart w:name="z1364" w:id="757"/>
    <w:p>
      <w:pPr>
        <w:spacing w:after="0"/>
        <w:ind w:left="0"/>
        <w:jc w:val="both"/>
      </w:pPr>
      <w:r>
        <w:rPr>
          <w:rFonts w:ascii="Times New Roman"/>
          <w:b w:val="false"/>
          <w:i w:val="false"/>
          <w:color w:val="000000"/>
          <w:sz w:val="28"/>
        </w:rPr>
        <w:t>
      4. Перемещение обучающихся в организациях начального, основного среднего, общего среднего, технического и профессионального, послесреднего образования на определенный академический период (семестр или учебный год) в другую организацию образования (внутри страны или за рубежом) осуществляется в соответствии с законодательством Республики Казахстан и с письменного согласия родителей или иных законных представителей, а также с обязательным перезачетом освоенных результатов обучения (модулей), учебных программ, дисциплин в виде академических кредитов и (или) для продолжения учебы в другой организации образования.</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58"/>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58"/>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59"/>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59"/>
    <w:bookmarkStart w:name="z930" w:id="760"/>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60"/>
    <w:bookmarkStart w:name="z931" w:id="761"/>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62"/>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62"/>
    <w:bookmarkStart w:name="z932" w:id="763"/>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63"/>
    <w:bookmarkStart w:name="z933" w:id="764"/>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64"/>
    <w:bookmarkStart w:name="z934" w:id="765"/>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65"/>
    <w:bookmarkStart w:name="z935" w:id="766"/>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66"/>
    <w:bookmarkStart w:name="z936" w:id="767"/>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67"/>
    <w:bookmarkStart w:name="z291" w:id="768"/>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68"/>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69"/>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69"/>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70"/>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70"/>
    <w:bookmarkStart w:name="z294" w:id="771"/>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72"/>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72"/>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73"/>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74"/>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74"/>
    <w:bookmarkStart w:name="z301" w:id="775"/>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775"/>
    <w:bookmarkStart w:name="z1376" w:id="776"/>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76"/>
    <w:bookmarkStart w:name="z1377" w:id="777"/>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77"/>
    <w:bookmarkStart w:name="z1378" w:id="778"/>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78"/>
    <w:bookmarkStart w:name="z1379" w:id="779"/>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79"/>
    <w:bookmarkStart w:name="z1380" w:id="780"/>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780"/>
    <w:bookmarkStart w:name="z1381" w:id="781"/>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81"/>
    <w:bookmarkStart w:name="z302" w:id="782"/>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82"/>
    <w:bookmarkStart w:name="z937" w:id="783"/>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83"/>
    <w:bookmarkStart w:name="z303" w:id="784"/>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785"/>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785"/>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786"/>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786"/>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787"/>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787"/>
    <w:bookmarkStart w:name="z268" w:id="788"/>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788"/>
    <w:bookmarkStart w:name="z307" w:id="789"/>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789"/>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790"/>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790"/>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791"/>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791"/>
    <w:bookmarkStart w:name="z311" w:id="792"/>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792"/>
    <w:p>
      <w:pPr>
        <w:spacing w:after="0"/>
        <w:ind w:left="0"/>
        <w:jc w:val="both"/>
      </w:pPr>
      <w:r>
        <w:rPr>
          <w:rFonts w:ascii="Times New Roman"/>
          <w:b/>
          <w:i w:val="false"/>
          <w:color w:val="000000"/>
          <w:sz w:val="28"/>
        </w:rPr>
        <w:t>Статья 55. Управление качеством образования</w:t>
      </w:r>
    </w:p>
    <w:bookmarkStart w:name="z313" w:id="793"/>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793"/>
    <w:bookmarkStart w:name="z314" w:id="794"/>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794"/>
    <w:bookmarkStart w:name="z315" w:id="795"/>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795"/>
    <w:bookmarkStart w:name="z494" w:id="796"/>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796"/>
    <w:bookmarkStart w:name="z1039" w:id="797"/>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797"/>
    <w:bookmarkStart w:name="z1040" w:id="798"/>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799"/>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799"/>
    <w:bookmarkStart w:name="z493" w:id="800"/>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методологию оценивания и инструменты мониторинга образовательных достижений обучающихся;</w:t>
      </w:r>
    </w:p>
    <w:p>
      <w:pPr>
        <w:spacing w:after="0"/>
        <w:ind w:left="0"/>
        <w:jc w:val="both"/>
      </w:pPr>
      <w:r>
        <w:rPr>
          <w:rFonts w:ascii="Times New Roman"/>
          <w:b w:val="false"/>
          <w:i w:val="false"/>
          <w:color w:val="000000"/>
          <w:sz w:val="28"/>
        </w:rPr>
        <w:t>
      3) проводит мониторинг и обработку ответов обучающихся;</w:t>
      </w:r>
    </w:p>
    <w:bookmarkStart w:name="z1365" w:id="801"/>
    <w:p>
      <w:pPr>
        <w:spacing w:after="0"/>
        <w:ind w:left="0"/>
        <w:jc w:val="both"/>
      </w:pPr>
      <w:r>
        <w:rPr>
          <w:rFonts w:ascii="Times New Roman"/>
          <w:b w:val="false"/>
          <w:i w:val="false"/>
          <w:color w:val="000000"/>
          <w:sz w:val="28"/>
        </w:rPr>
        <w:t>
      4) проводит комплексный анализ результатов мониторинга образовательных достижений обучающихся.</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8 предусматривается дополнить статьей 55-1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802"/>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02"/>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803"/>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803"/>
    <w:bookmarkStart w:name="z712" w:id="804"/>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Start w:name="z700" w:id="805"/>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включенным в реестр образовательных программ, для военных, специальных учебных заведений по группам специальностей.</w:t>
      </w:r>
    </w:p>
    <w:bookmarkEnd w:id="805"/>
    <w:bookmarkStart w:name="z1366" w:id="806"/>
    <w:p>
      <w:pPr>
        <w:spacing w:after="0"/>
        <w:ind w:left="0"/>
        <w:jc w:val="both"/>
      </w:pPr>
      <w:r>
        <w:rPr>
          <w:rFonts w:ascii="Times New Roman"/>
          <w:b w:val="false"/>
          <w:i w:val="false"/>
          <w:color w:val="000000"/>
          <w:sz w:val="28"/>
        </w:rPr>
        <w:t xml:space="preserve">
      В приложении к лицензии на занятие образовательной деятельностью: </w:t>
      </w:r>
    </w:p>
    <w:bookmarkEnd w:id="806"/>
    <w:bookmarkStart w:name="z1367" w:id="807"/>
    <w:p>
      <w:pPr>
        <w:spacing w:after="0"/>
        <w:ind w:left="0"/>
        <w:jc w:val="both"/>
      </w:pPr>
      <w:r>
        <w:rPr>
          <w:rFonts w:ascii="Times New Roman"/>
          <w:b w:val="false"/>
          <w:i w:val="false"/>
          <w:color w:val="000000"/>
          <w:sz w:val="28"/>
        </w:rPr>
        <w:t xml:space="preserve">
      для технического и профессионального, послесреднего образования указываются код, наименование специальности в соответствии с классификатором специальностей и квалификаций технического и профессионального, послесреднего образования; </w:t>
      </w:r>
    </w:p>
    <w:bookmarkEnd w:id="807"/>
    <w:bookmarkStart w:name="z1368" w:id="808"/>
    <w:p>
      <w:pPr>
        <w:spacing w:after="0"/>
        <w:ind w:left="0"/>
        <w:jc w:val="both"/>
      </w:pPr>
      <w:r>
        <w:rPr>
          <w:rFonts w:ascii="Times New Roman"/>
          <w:b w:val="false"/>
          <w:i w:val="false"/>
          <w:color w:val="000000"/>
          <w:sz w:val="28"/>
        </w:rPr>
        <w:t>
      для военных, специальных учебных заведений указываются код, группа специальности в соответствии с классификатором специальностей и квалификаций технического и профессионального, послесреднего образования.</w:t>
      </w:r>
    </w:p>
    <w:bookmarkEnd w:id="808"/>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809"/>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Start w:name="z1133" w:id="810"/>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дополнить частью третьей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1134" w:id="811"/>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811"/>
    <w:bookmarkStart w:name="z1135" w:id="812"/>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812"/>
    <w:bookmarkStart w:name="z1136" w:id="813"/>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813"/>
    <w:bookmarkStart w:name="z1137" w:id="814"/>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814"/>
    <w:bookmarkStart w:name="z1138" w:id="815"/>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Start w:name="z1140" w:id="816"/>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Start w:name="z1142" w:id="817"/>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Start w:name="z1144" w:id="818"/>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18"/>
    <w:bookmarkStart w:name="z702" w:id="819"/>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19"/>
    <w:bookmarkStart w:name="z1369" w:id="820"/>
    <w:p>
      <w:pPr>
        <w:spacing w:after="0"/>
        <w:ind w:left="0"/>
        <w:jc w:val="both"/>
      </w:pPr>
      <w:r>
        <w:rPr>
          <w:rFonts w:ascii="Times New Roman"/>
          <w:b w:val="false"/>
          <w:i w:val="false"/>
          <w:color w:val="000000"/>
          <w:sz w:val="28"/>
        </w:rPr>
        <w:t>
      Приложение к лицензии выдается на каждый объект организации образования на подвид (подвиды) деятельности, на который (которые) выдана или выдается лицензия, с указанием фактического адреса осуществления деятельности с проведением разрешительного контроля.</w:t>
      </w:r>
    </w:p>
    <w:bookmarkEnd w:id="820"/>
    <w:bookmarkStart w:name="z703" w:id="821"/>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21"/>
    <w:bookmarkStart w:name="z704" w:id="822"/>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22"/>
    <w:bookmarkStart w:name="z150" w:id="823"/>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23"/>
    <w:bookmarkStart w:name="z151" w:id="824"/>
    <w:p>
      <w:pPr>
        <w:spacing w:after="0"/>
        <w:ind w:left="0"/>
        <w:jc w:val="both"/>
      </w:pPr>
      <w:r>
        <w:rPr>
          <w:rFonts w:ascii="Times New Roman"/>
          <w:b w:val="false"/>
          <w:i w:val="false"/>
          <w:color w:val="000000"/>
          <w:sz w:val="28"/>
        </w:rPr>
        <w:t>
      1) продолжает учебный процесс;</w:t>
      </w:r>
    </w:p>
    <w:bookmarkEnd w:id="824"/>
    <w:bookmarkStart w:name="z152" w:id="825"/>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25"/>
    <w:bookmarkStart w:name="z153" w:id="826"/>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26"/>
    <w:bookmarkStart w:name="z154" w:id="827"/>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27"/>
    <w:bookmarkStart w:name="z155" w:id="828"/>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28"/>
    <w:bookmarkStart w:name="z156" w:id="829"/>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29"/>
    <w:bookmarkStart w:name="z157" w:id="830"/>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30"/>
    <w:bookmarkStart w:name="z705" w:id="831"/>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31"/>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32"/>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уполномоченным органом в области науки и высшего образования, документ, подтверждающий уплату лицензионного сбора, а также:</w:t>
      </w:r>
    </w:p>
    <w:bookmarkEnd w:id="832"/>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57-1 предусматривается в редакции Закона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Start w:name="z706" w:id="833"/>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33"/>
    <w:bookmarkStart w:name="z1648" w:id="834"/>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34"/>
    <w:bookmarkStart w:name="z1649" w:id="835"/>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bookmarkEnd w:id="835"/>
    <w:bookmarkStart w:name="z1382" w:id="836"/>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End w:id="836"/>
    <w:bookmarkStart w:name="z1383" w:id="837"/>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37"/>
    <w:bookmarkStart w:name="z1384" w:id="838"/>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838"/>
    <w:bookmarkStart w:name="z1385" w:id="839"/>
    <w:p>
      <w:pPr>
        <w:spacing w:after="0"/>
        <w:ind w:left="0"/>
        <w:jc w:val="both"/>
      </w:pPr>
      <w:r>
        <w:rPr>
          <w:rFonts w:ascii="Times New Roman"/>
          <w:b w:val="false"/>
          <w:i w:val="false"/>
          <w:color w:val="000000"/>
          <w:sz w:val="28"/>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согласно </w:t>
      </w:r>
      <w:r>
        <w:rPr>
          <w:rFonts w:ascii="Times New Roman"/>
          <w:b w:val="false"/>
          <w:i w:val="false"/>
          <w:color w:val="000000"/>
          <w:sz w:val="28"/>
        </w:rPr>
        <w:t>ст. 68</w:t>
      </w:r>
      <w:r>
        <w:rPr>
          <w:rFonts w:ascii="Times New Roman"/>
          <w:b w:val="false"/>
          <w:i w:val="false"/>
          <w:color w:val="ff0000"/>
          <w:sz w:val="28"/>
        </w:rPr>
        <w:t xml:space="preserve"> настоящего Закона (действует до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40"/>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и деятельности органов управления образования области, города республиканского значения, столицы, района (города областного значения) требованиям законодательства Республики Казахстан и осуществляется уполномоченным органом в области образования, его ведомством и территориальными подразделениями ведомства, уполномоченным органом в области науки и высшего образования, его ведомством, местными исполнительными органами в пределах их компетенции.</w:t>
      </w:r>
    </w:p>
    <w:bookmarkEnd w:id="840"/>
    <w:bookmarkStart w:name="z1046" w:id="841"/>
    <w:p>
      <w:pPr>
        <w:spacing w:after="0"/>
        <w:ind w:left="0"/>
        <w:jc w:val="both"/>
      </w:pPr>
      <w:r>
        <w:rPr>
          <w:rFonts w:ascii="Times New Roman"/>
          <w:b w:val="false"/>
          <w:i w:val="false"/>
          <w:color w:val="000000"/>
          <w:sz w:val="28"/>
        </w:rPr>
        <w:t xml:space="preserve">
      Внутренний контроль, осуществляемый органами управления образованием области, города республиканского значения, столицы 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41"/>
    <w:bookmarkStart w:name="z332" w:id="842"/>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386" w:id="843"/>
    <w:p>
      <w:pPr>
        <w:spacing w:after="0"/>
        <w:ind w:left="0"/>
        <w:jc w:val="both"/>
      </w:pPr>
      <w:r>
        <w:rPr>
          <w:rFonts w:ascii="Times New Roman"/>
          <w:b w:val="false"/>
          <w:i w:val="false"/>
          <w:color w:val="000000"/>
          <w:sz w:val="28"/>
        </w:rPr>
        <w:t>
      2-1) оценивание результатов обучения воспитанников и обучающихся;</w:t>
      </w:r>
    </w:p>
    <w:bookmarkEnd w:id="843"/>
    <w:bookmarkStart w:name="z1047" w:id="844"/>
    <w:p>
      <w:pPr>
        <w:spacing w:after="0"/>
        <w:ind w:left="0"/>
        <w:jc w:val="both"/>
      </w:pPr>
      <w:r>
        <w:rPr>
          <w:rFonts w:ascii="Times New Roman"/>
          <w:b w:val="false"/>
          <w:i w:val="false"/>
          <w:color w:val="000000"/>
          <w:sz w:val="28"/>
        </w:rPr>
        <w:t>
      3) деятельность органов управления образования областей, городов республиканского значения, столицы, районов (городов областного значения).</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Start w:name="z1387" w:id="845"/>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третью пункта 3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ведомством уполномоченного органа в области науки и высшего образования в соответствии с Предпринимательским кодексом Республики Казахстан, настоящим Законом.</w:t>
      </w:r>
    </w:p>
    <w:bookmarkStart w:name="z1051" w:id="846"/>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46"/>
    <w:bookmarkStart w:name="z1052" w:id="847"/>
    <w:p>
      <w:pPr>
        <w:spacing w:after="0"/>
        <w:ind w:left="0"/>
        <w:jc w:val="both"/>
      </w:pPr>
      <w:r>
        <w:rPr>
          <w:rFonts w:ascii="Times New Roman"/>
          <w:b w:val="false"/>
          <w:i w:val="false"/>
          <w:color w:val="000000"/>
          <w:sz w:val="28"/>
        </w:rPr>
        <w:t>
      Государственная аттестация Академии правосудия осуществляется Высшим Судебным Советом Республики Казахстан в соответствии с Предпринимательским кодексом Республики Казахстан, настоящим Законом.</w:t>
      </w:r>
    </w:p>
    <w:bookmarkEnd w:id="847"/>
    <w:bookmarkStart w:name="z1053" w:id="848"/>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48"/>
    <w:bookmarkStart w:name="z1054" w:id="8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Должностные лица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849"/>
    <w:bookmarkStart w:name="z1056" w:id="850"/>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науки и высшего образования, здравоохранения и Высшего Судебного Совета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850"/>
    <w:bookmarkStart w:name="z1057" w:id="851"/>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51"/>
    <w:bookmarkStart w:name="z1058" w:id="852"/>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52"/>
    <w:bookmarkStart w:name="z1059" w:id="853"/>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53"/>
    <w:bookmarkStart w:name="z1060" w:id="854"/>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54"/>
    <w:bookmarkStart w:name="z1061" w:id="855"/>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55"/>
    <w:bookmarkStart w:name="z1062" w:id="856"/>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56"/>
    <w:bookmarkStart w:name="z1063" w:id="857"/>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8-5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8-6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Start w:name="z1066" w:id="858"/>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58"/>
    <w:bookmarkStart w:name="z1067" w:id="859"/>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59"/>
    <w:bookmarkStart w:name="z1068" w:id="860"/>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8-7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а также размещается на официальном интернет-ресурсе государственного органа и Высшего Судебного Совета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8-8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8-9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в пределах их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8-10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Start w:name="z1073" w:id="861"/>
    <w:p>
      <w:pPr>
        <w:spacing w:after="0"/>
        <w:ind w:left="0"/>
        <w:jc w:val="both"/>
      </w:pPr>
      <w:r>
        <w:rPr>
          <w:rFonts w:ascii="Times New Roman"/>
          <w:b w:val="false"/>
          <w:i w:val="false"/>
          <w:color w:val="000000"/>
          <w:sz w:val="28"/>
        </w:rPr>
        <w:t>
      1) почтой – заказным письмом;</w:t>
      </w:r>
    </w:p>
    <w:bookmarkEnd w:id="861"/>
    <w:bookmarkStart w:name="z1074" w:id="862"/>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8-12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их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8-13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своей компетенции в течение пяти рабочих дней выносят повторное заключение.</w:t>
      </w:r>
    </w:p>
    <w:bookmarkStart w:name="z1078" w:id="863"/>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64"/>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w:t>
      </w:r>
    </w:p>
    <w:bookmarkStart w:name="z1390" w:id="865"/>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направлен на обеспечение соответствия деятельности органов управления 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65"/>
    <w:bookmarkStart w:name="z1391" w:id="866"/>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области, города республиканского значения, столицы, по:</w:t>
      </w:r>
    </w:p>
    <w:bookmarkEnd w:id="866"/>
    <w:bookmarkStart w:name="z1392" w:id="867"/>
    <w:p>
      <w:pPr>
        <w:spacing w:after="0"/>
        <w:ind w:left="0"/>
        <w:jc w:val="both"/>
      </w:pPr>
      <w:r>
        <w:rPr>
          <w:rFonts w:ascii="Times New Roman"/>
          <w:b w:val="false"/>
          <w:i w:val="false"/>
          <w:color w:val="000000"/>
          <w:sz w:val="28"/>
        </w:rPr>
        <w:t>
      1)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детско-юношеских спортивных школ;</w:t>
      </w:r>
    </w:p>
    <w:bookmarkEnd w:id="867"/>
    <w:bookmarkStart w:name="z1393" w:id="868"/>
    <w:p>
      <w:pPr>
        <w:spacing w:after="0"/>
        <w:ind w:left="0"/>
        <w:jc w:val="both"/>
      </w:pPr>
      <w:r>
        <w:rPr>
          <w:rFonts w:ascii="Times New Roman"/>
          <w:b w:val="false"/>
          <w:i w:val="false"/>
          <w:color w:val="000000"/>
          <w:sz w:val="28"/>
        </w:rPr>
        <w:t>
      2) организации заказа и обеспечения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868"/>
    <w:bookmarkStart w:name="z1394" w:id="869"/>
    <w:p>
      <w:pPr>
        <w:spacing w:after="0"/>
        <w:ind w:left="0"/>
        <w:jc w:val="both"/>
      </w:pPr>
      <w:r>
        <w:rPr>
          <w:rFonts w:ascii="Times New Roman"/>
          <w:b w:val="false"/>
          <w:i w:val="false"/>
          <w:color w:val="000000"/>
          <w:sz w:val="28"/>
        </w:rPr>
        <w:t>
      3) организации и обеспечению организаций образования интернатного типа в соответствии с законодательством Республики Казахстан;</w:t>
      </w:r>
    </w:p>
    <w:bookmarkEnd w:id="869"/>
    <w:bookmarkStart w:name="z1395" w:id="870"/>
    <w:p>
      <w:pPr>
        <w:spacing w:after="0"/>
        <w:ind w:left="0"/>
        <w:jc w:val="both"/>
      </w:pPr>
      <w:r>
        <w:rPr>
          <w:rFonts w:ascii="Times New Roman"/>
          <w:b w:val="false"/>
          <w:i w:val="false"/>
          <w:color w:val="000000"/>
          <w:sz w:val="28"/>
        </w:rPr>
        <w:t xml:space="preserve">
      4) определению потребности региона в необходимости строительства,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 </w:t>
      </w:r>
    </w:p>
    <w:bookmarkEnd w:id="870"/>
    <w:bookmarkStart w:name="z1396" w:id="871"/>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потребности рынка труда в соответствии с правилами, определенными уполномоченным органом в области образования;</w:t>
      </w:r>
    </w:p>
    <w:bookmarkEnd w:id="871"/>
    <w:bookmarkStart w:name="z1397" w:id="872"/>
    <w:p>
      <w:pPr>
        <w:spacing w:after="0"/>
        <w:ind w:left="0"/>
        <w:jc w:val="both"/>
      </w:pPr>
      <w:r>
        <w:rPr>
          <w:rFonts w:ascii="Times New Roman"/>
          <w:b w:val="false"/>
          <w:i w:val="false"/>
          <w:color w:val="000000"/>
          <w:sz w:val="28"/>
        </w:rPr>
        <w:t>
      6) утверждению и размещению государственного образовательного заказа на специальную психолого-педагогическую поддержку детей с ограниченными возможностями в соответствии с правилами, определенными уполномоченным органом в области образования;</w:t>
      </w:r>
    </w:p>
    <w:bookmarkEnd w:id="872"/>
    <w:bookmarkStart w:name="z1398" w:id="873"/>
    <w:p>
      <w:pPr>
        <w:spacing w:after="0"/>
        <w:ind w:left="0"/>
        <w:jc w:val="both"/>
      </w:pPr>
      <w:r>
        <w:rPr>
          <w:rFonts w:ascii="Times New Roman"/>
          <w:b w:val="false"/>
          <w:i w:val="false"/>
          <w:color w:val="000000"/>
          <w:sz w:val="28"/>
        </w:rPr>
        <w:t>
      7)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873"/>
    <w:bookmarkStart w:name="z1399" w:id="874"/>
    <w:p>
      <w:pPr>
        <w:spacing w:after="0"/>
        <w:ind w:left="0"/>
        <w:jc w:val="both"/>
      </w:pPr>
      <w:r>
        <w:rPr>
          <w:rFonts w:ascii="Times New Roman"/>
          <w:b w:val="false"/>
          <w:i w:val="false"/>
          <w:color w:val="000000"/>
          <w:sz w:val="28"/>
        </w:rPr>
        <w:t>
      8)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874"/>
    <w:bookmarkStart w:name="z1400" w:id="875"/>
    <w:p>
      <w:pPr>
        <w:spacing w:after="0"/>
        <w:ind w:left="0"/>
        <w:jc w:val="both"/>
      </w:pPr>
      <w:r>
        <w:rPr>
          <w:rFonts w:ascii="Times New Roman"/>
          <w:b w:val="false"/>
          <w:i w:val="false"/>
          <w:color w:val="000000"/>
          <w:sz w:val="28"/>
        </w:rPr>
        <w:t>
      9) оснащению материально-технической базой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75"/>
    <w:bookmarkStart w:name="z1401" w:id="876"/>
    <w:p>
      <w:pPr>
        <w:spacing w:after="0"/>
        <w:ind w:left="0"/>
        <w:jc w:val="both"/>
      </w:pPr>
      <w:r>
        <w:rPr>
          <w:rFonts w:ascii="Times New Roman"/>
          <w:b w:val="false"/>
          <w:i w:val="false"/>
          <w:color w:val="000000"/>
          <w:sz w:val="28"/>
        </w:rPr>
        <w:t>
      10) оказанию поддержки и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76"/>
    <w:bookmarkStart w:name="z1402" w:id="877"/>
    <w:p>
      <w:pPr>
        <w:spacing w:after="0"/>
        <w:ind w:left="0"/>
        <w:jc w:val="both"/>
      </w:pPr>
      <w:r>
        <w:rPr>
          <w:rFonts w:ascii="Times New Roman"/>
          <w:b w:val="false"/>
          <w:i w:val="false"/>
          <w:color w:val="000000"/>
          <w:sz w:val="28"/>
        </w:rPr>
        <w:t>
      11) ежегодному своевременному приобретению и доставке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877"/>
    <w:bookmarkStart w:name="z1403" w:id="878"/>
    <w:p>
      <w:pPr>
        <w:spacing w:after="0"/>
        <w:ind w:left="0"/>
        <w:jc w:val="both"/>
      </w:pPr>
      <w:r>
        <w:rPr>
          <w:rFonts w:ascii="Times New Roman"/>
          <w:b w:val="false"/>
          <w:i w:val="false"/>
          <w:color w:val="000000"/>
          <w:sz w:val="28"/>
        </w:rPr>
        <w:t>
      12) ежегодной организации своевременного приобретения и доставки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обеспечению обучения одаренных детей в специализированных организациях образования в соответствии с законодательством Республики Казахстан;</w:t>
      </w:r>
    </w:p>
    <w:bookmarkStart w:name="z1405" w:id="879"/>
    <w:p>
      <w:pPr>
        <w:spacing w:after="0"/>
        <w:ind w:left="0"/>
        <w:jc w:val="both"/>
      </w:pPr>
      <w:r>
        <w:rPr>
          <w:rFonts w:ascii="Times New Roman"/>
          <w:b w:val="false"/>
          <w:i w:val="false"/>
          <w:color w:val="000000"/>
          <w:sz w:val="28"/>
        </w:rPr>
        <w:t>
      14)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области или города республиканского значения, столицы в соответствии с законодательством Республики Казахстан;</w:t>
      </w:r>
    </w:p>
    <w:bookmarkEnd w:id="879"/>
    <w:bookmarkStart w:name="z1406" w:id="880"/>
    <w:p>
      <w:pPr>
        <w:spacing w:after="0"/>
        <w:ind w:left="0"/>
        <w:jc w:val="both"/>
      </w:pPr>
      <w:r>
        <w:rPr>
          <w:rFonts w:ascii="Times New Roman"/>
          <w:b w:val="false"/>
          <w:i w:val="false"/>
          <w:color w:val="000000"/>
          <w:sz w:val="28"/>
        </w:rPr>
        <w:t>
      15) соблюдению порядка организации, проведения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880"/>
    <w:bookmarkStart w:name="z1407" w:id="881"/>
    <w:p>
      <w:pPr>
        <w:spacing w:after="0"/>
        <w:ind w:left="0"/>
        <w:jc w:val="both"/>
      </w:pPr>
      <w:r>
        <w:rPr>
          <w:rFonts w:ascii="Times New Roman"/>
          <w:b w:val="false"/>
          <w:i w:val="false"/>
          <w:color w:val="000000"/>
          <w:sz w:val="28"/>
        </w:rPr>
        <w:t>
      16)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881"/>
    <w:bookmarkStart w:name="z1408" w:id="882"/>
    <w:p>
      <w:pPr>
        <w:spacing w:after="0"/>
        <w:ind w:left="0"/>
        <w:jc w:val="both"/>
      </w:pPr>
      <w:r>
        <w:rPr>
          <w:rFonts w:ascii="Times New Roman"/>
          <w:b w:val="false"/>
          <w:i w:val="false"/>
          <w:color w:val="000000"/>
          <w:sz w:val="28"/>
        </w:rPr>
        <w:t>
      17)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882"/>
    <w:bookmarkStart w:name="z1409" w:id="883"/>
    <w:p>
      <w:pPr>
        <w:spacing w:after="0"/>
        <w:ind w:left="0"/>
        <w:jc w:val="both"/>
      </w:pPr>
      <w:r>
        <w:rPr>
          <w:rFonts w:ascii="Times New Roman"/>
          <w:b w:val="false"/>
          <w:i w:val="false"/>
          <w:color w:val="000000"/>
          <w:sz w:val="28"/>
        </w:rPr>
        <w:t>
      18) соблюдению законодательства Республики Казахстан о статусе педагога;</w:t>
      </w:r>
    </w:p>
    <w:bookmarkEnd w:id="883"/>
    <w:bookmarkStart w:name="z1410" w:id="884"/>
    <w:p>
      <w:pPr>
        <w:spacing w:after="0"/>
        <w:ind w:left="0"/>
        <w:jc w:val="both"/>
      </w:pPr>
      <w:r>
        <w:rPr>
          <w:rFonts w:ascii="Times New Roman"/>
          <w:b w:val="false"/>
          <w:i w:val="false"/>
          <w:color w:val="000000"/>
          <w:sz w:val="28"/>
        </w:rPr>
        <w:t>
      19)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884"/>
    <w:bookmarkStart w:name="z1411" w:id="885"/>
    <w:p>
      <w:pPr>
        <w:spacing w:after="0"/>
        <w:ind w:left="0"/>
        <w:jc w:val="both"/>
      </w:pPr>
      <w:r>
        <w:rPr>
          <w:rFonts w:ascii="Times New Roman"/>
          <w:b w:val="false"/>
          <w:i w:val="false"/>
          <w:color w:val="000000"/>
          <w:sz w:val="28"/>
        </w:rPr>
        <w:t>
      20) организации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 в порядке, установленном законодательством Республики Казахстан;</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обеспечению обследования психического здоровья детей и подростков и оказанию психолого-медико-педагогической консультативной помощи в порядке, установленном законодательством Республики Казахстан;</w:t>
      </w:r>
    </w:p>
    <w:bookmarkStart w:name="z1413" w:id="886"/>
    <w:p>
      <w:pPr>
        <w:spacing w:after="0"/>
        <w:ind w:left="0"/>
        <w:jc w:val="both"/>
      </w:pPr>
      <w:r>
        <w:rPr>
          <w:rFonts w:ascii="Times New Roman"/>
          <w:b w:val="false"/>
          <w:i w:val="false"/>
          <w:color w:val="000000"/>
          <w:sz w:val="28"/>
        </w:rPr>
        <w:t>
      22) обеспечению реабилитации и социальной адаптации детей и подростков с проблемами в развитии в порядке, установленном законодательством Республики Казахстан;</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обеспечению функционирования центров адаптации несовершеннолетних и центров поддержки детей, нуждающихся в специальных социальных услугах, в соответствии с порядком и условиями, которые определены уполномоченным органом в области образования;</w:t>
      </w:r>
    </w:p>
    <w:bookmarkStart w:name="z1417" w:id="887"/>
    <w:p>
      <w:pPr>
        <w:spacing w:after="0"/>
        <w:ind w:left="0"/>
        <w:jc w:val="both"/>
      </w:pPr>
      <w:r>
        <w:rPr>
          <w:rFonts w:ascii="Times New Roman"/>
          <w:b w:val="false"/>
          <w:i w:val="false"/>
          <w:color w:val="000000"/>
          <w:sz w:val="28"/>
        </w:rPr>
        <w:t>
      26) выдаче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в соответствии с правилами, определенными уполномоченным органом в области образования;</w:t>
      </w:r>
    </w:p>
    <w:bookmarkEnd w:id="887"/>
    <w:bookmarkStart w:name="z1418" w:id="888"/>
    <w:p>
      <w:pPr>
        <w:spacing w:after="0"/>
        <w:ind w:left="0"/>
        <w:jc w:val="both"/>
      </w:pPr>
      <w:r>
        <w:rPr>
          <w:rFonts w:ascii="Times New Roman"/>
          <w:b w:val="false"/>
          <w:i w:val="false"/>
          <w:color w:val="000000"/>
          <w:sz w:val="28"/>
        </w:rPr>
        <w:t>
      27) обеспечению организации подготовки квалифицированных рабочих кадров и специалистов среднего звена по дуальному обучению в соответствии с правилами, определенными уполномоченным органом в области образования;</w:t>
      </w:r>
    </w:p>
    <w:bookmarkEnd w:id="888"/>
    <w:bookmarkStart w:name="z1419" w:id="889"/>
    <w:p>
      <w:pPr>
        <w:spacing w:after="0"/>
        <w:ind w:left="0"/>
        <w:jc w:val="both"/>
      </w:pPr>
      <w:r>
        <w:rPr>
          <w:rFonts w:ascii="Times New Roman"/>
          <w:b w:val="false"/>
          <w:i w:val="false"/>
          <w:color w:val="000000"/>
          <w:sz w:val="28"/>
        </w:rPr>
        <w:t>
      28) наличию и проведению образовательного мониторинга в порядке, установленном уполномоченным органом в области образования;</w:t>
      </w:r>
    </w:p>
    <w:bookmarkEnd w:id="889"/>
    <w:bookmarkStart w:name="z1420" w:id="890"/>
    <w:p>
      <w:pPr>
        <w:spacing w:after="0"/>
        <w:ind w:left="0"/>
        <w:jc w:val="both"/>
      </w:pPr>
      <w:r>
        <w:rPr>
          <w:rFonts w:ascii="Times New Roman"/>
          <w:b w:val="false"/>
          <w:i w:val="false"/>
          <w:color w:val="000000"/>
          <w:sz w:val="28"/>
        </w:rPr>
        <w:t>
      29)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bookmarkEnd w:id="890"/>
    <w:bookmarkStart w:name="z1421" w:id="891"/>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района (города областного значения), по:</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осуществлению обязательного трудоустройства и обеспечению жильем детей-сирот, детей, оставшихся без попечения родителей, в соответствии с законодательством Республики Казахстан;</w:t>
      </w:r>
    </w:p>
    <w:bookmarkStart w:name="z1423" w:id="892"/>
    <w:p>
      <w:pPr>
        <w:spacing w:after="0"/>
        <w:ind w:left="0"/>
        <w:jc w:val="both"/>
      </w:pPr>
      <w:r>
        <w:rPr>
          <w:rFonts w:ascii="Times New Roman"/>
          <w:b w:val="false"/>
          <w:i w:val="false"/>
          <w:color w:val="000000"/>
          <w:sz w:val="28"/>
        </w:rPr>
        <w:t xml:space="preserve">
      2)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 </w:t>
      </w:r>
    </w:p>
    <w:bookmarkEnd w:id="892"/>
    <w:bookmarkStart w:name="z1424" w:id="893"/>
    <w:p>
      <w:pPr>
        <w:spacing w:after="0"/>
        <w:ind w:left="0"/>
        <w:jc w:val="both"/>
      </w:pPr>
      <w:r>
        <w:rPr>
          <w:rFonts w:ascii="Times New Roman"/>
          <w:b w:val="false"/>
          <w:i w:val="false"/>
          <w:color w:val="000000"/>
          <w:sz w:val="28"/>
        </w:rPr>
        <w:t>
      3)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w:t>
      </w:r>
    </w:p>
    <w:bookmarkEnd w:id="893"/>
    <w:bookmarkStart w:name="z1425" w:id="894"/>
    <w:p>
      <w:pPr>
        <w:spacing w:after="0"/>
        <w:ind w:left="0"/>
        <w:jc w:val="both"/>
      </w:pPr>
      <w:r>
        <w:rPr>
          <w:rFonts w:ascii="Times New Roman"/>
          <w:b w:val="false"/>
          <w:i w:val="false"/>
          <w:color w:val="000000"/>
          <w:sz w:val="28"/>
        </w:rPr>
        <w:t>
      4) организации заказа и обеспечению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894"/>
    <w:bookmarkStart w:name="z1426" w:id="895"/>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в соответствии с правилами, определенными уполномоченным органом в области образования;</w:t>
      </w:r>
    </w:p>
    <w:bookmarkEnd w:id="895"/>
    <w:bookmarkStart w:name="z1427" w:id="896"/>
    <w:p>
      <w:pPr>
        <w:spacing w:after="0"/>
        <w:ind w:left="0"/>
        <w:jc w:val="both"/>
      </w:pPr>
      <w:r>
        <w:rPr>
          <w:rFonts w:ascii="Times New Roman"/>
          <w:b w:val="false"/>
          <w:i w:val="false"/>
          <w:color w:val="000000"/>
          <w:sz w:val="28"/>
        </w:rPr>
        <w:t>
      6)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896"/>
    <w:bookmarkStart w:name="z1428" w:id="897"/>
    <w:p>
      <w:pPr>
        <w:spacing w:after="0"/>
        <w:ind w:left="0"/>
        <w:jc w:val="both"/>
      </w:pPr>
      <w:r>
        <w:rPr>
          <w:rFonts w:ascii="Times New Roman"/>
          <w:b w:val="false"/>
          <w:i w:val="false"/>
          <w:color w:val="000000"/>
          <w:sz w:val="28"/>
        </w:rPr>
        <w:t>
      7)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897"/>
    <w:bookmarkStart w:name="z1429" w:id="898"/>
    <w:p>
      <w:pPr>
        <w:spacing w:after="0"/>
        <w:ind w:left="0"/>
        <w:jc w:val="both"/>
      </w:pPr>
      <w:r>
        <w:rPr>
          <w:rFonts w:ascii="Times New Roman"/>
          <w:b w:val="false"/>
          <w:i w:val="false"/>
          <w:color w:val="000000"/>
          <w:sz w:val="28"/>
        </w:rPr>
        <w:t>
      8) оснащению материально-технической базы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98"/>
    <w:bookmarkStart w:name="z1430" w:id="899"/>
    <w:p>
      <w:pPr>
        <w:spacing w:after="0"/>
        <w:ind w:left="0"/>
        <w:jc w:val="both"/>
      </w:pPr>
      <w:r>
        <w:rPr>
          <w:rFonts w:ascii="Times New Roman"/>
          <w:b w:val="false"/>
          <w:i w:val="false"/>
          <w:color w:val="000000"/>
          <w:sz w:val="28"/>
        </w:rPr>
        <w:t>
      9)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района (города областного значения) в соответствии с законодательством Республики Казахстан;</w:t>
      </w:r>
    </w:p>
    <w:bookmarkEnd w:id="899"/>
    <w:bookmarkStart w:name="z1431" w:id="900"/>
    <w:p>
      <w:pPr>
        <w:spacing w:after="0"/>
        <w:ind w:left="0"/>
        <w:jc w:val="both"/>
      </w:pPr>
      <w:r>
        <w:rPr>
          <w:rFonts w:ascii="Times New Roman"/>
          <w:b w:val="false"/>
          <w:i w:val="false"/>
          <w:color w:val="000000"/>
          <w:sz w:val="28"/>
        </w:rPr>
        <w:t>
      10) соблюдению порядка организации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00"/>
    <w:bookmarkStart w:name="z1432" w:id="901"/>
    <w:p>
      <w:pPr>
        <w:spacing w:after="0"/>
        <w:ind w:left="0"/>
        <w:jc w:val="both"/>
      </w:pPr>
      <w:r>
        <w:rPr>
          <w:rFonts w:ascii="Times New Roman"/>
          <w:b w:val="false"/>
          <w:i w:val="false"/>
          <w:color w:val="000000"/>
          <w:sz w:val="28"/>
        </w:rPr>
        <w:t>
      11)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01"/>
    <w:bookmarkStart w:name="z1433" w:id="902"/>
    <w:p>
      <w:pPr>
        <w:spacing w:after="0"/>
        <w:ind w:left="0"/>
        <w:jc w:val="both"/>
      </w:pPr>
      <w:r>
        <w:rPr>
          <w:rFonts w:ascii="Times New Roman"/>
          <w:b w:val="false"/>
          <w:i w:val="false"/>
          <w:color w:val="000000"/>
          <w:sz w:val="28"/>
        </w:rPr>
        <w:t>
      12)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02"/>
    <w:bookmarkStart w:name="z1434" w:id="903"/>
    <w:p>
      <w:pPr>
        <w:spacing w:after="0"/>
        <w:ind w:left="0"/>
        <w:jc w:val="both"/>
      </w:pPr>
      <w:r>
        <w:rPr>
          <w:rFonts w:ascii="Times New Roman"/>
          <w:b w:val="false"/>
          <w:i w:val="false"/>
          <w:color w:val="000000"/>
          <w:sz w:val="28"/>
        </w:rPr>
        <w:t>
      13) соблюдению законодательства Республики Казахстан о статусе педагога;</w:t>
      </w:r>
    </w:p>
    <w:bookmarkEnd w:id="903"/>
    <w:bookmarkStart w:name="z1435" w:id="904"/>
    <w:p>
      <w:pPr>
        <w:spacing w:after="0"/>
        <w:ind w:left="0"/>
        <w:jc w:val="both"/>
      </w:pPr>
      <w:r>
        <w:rPr>
          <w:rFonts w:ascii="Times New Roman"/>
          <w:b w:val="false"/>
          <w:i w:val="false"/>
          <w:color w:val="000000"/>
          <w:sz w:val="28"/>
        </w:rPr>
        <w:t>
      14)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04"/>
    <w:bookmarkStart w:name="z1436" w:id="905"/>
    <w:p>
      <w:pPr>
        <w:spacing w:after="0"/>
        <w:ind w:left="0"/>
        <w:jc w:val="both"/>
      </w:pPr>
      <w:r>
        <w:rPr>
          <w:rFonts w:ascii="Times New Roman"/>
          <w:b w:val="false"/>
          <w:i w:val="false"/>
          <w:color w:val="000000"/>
          <w:sz w:val="28"/>
        </w:rPr>
        <w:t>
      15) обеспечению дополнительного образования детей, осуществляемого на районном (в городах областного значения) уровне, в соответствии с законодательством Республики Казахстан;</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Start w:name="z1438" w:id="906"/>
    <w:p>
      <w:pPr>
        <w:spacing w:after="0"/>
        <w:ind w:left="0"/>
        <w:jc w:val="both"/>
      </w:pPr>
      <w:r>
        <w:rPr>
          <w:rFonts w:ascii="Times New Roman"/>
          <w:b w:val="false"/>
          <w:i w:val="false"/>
          <w:color w:val="000000"/>
          <w:sz w:val="28"/>
        </w:rPr>
        <w:t>
      17) наличию и проведению образовательного мониторинга в порядке, установленном уполномоченным органом в области образования;</w:t>
      </w:r>
    </w:p>
    <w:bookmarkEnd w:id="906"/>
    <w:bookmarkStart w:name="z1439" w:id="907"/>
    <w:p>
      <w:pPr>
        <w:spacing w:after="0"/>
        <w:ind w:left="0"/>
        <w:jc w:val="both"/>
      </w:pPr>
      <w:r>
        <w:rPr>
          <w:rFonts w:ascii="Times New Roman"/>
          <w:b w:val="false"/>
          <w:i w:val="false"/>
          <w:color w:val="000000"/>
          <w:sz w:val="28"/>
        </w:rPr>
        <w:t xml:space="preserve">
      18) обеспечению дошкольного воспитания и обучения, в том числе организации в порядке, установленном законодательством Республики Казахстан, медицинского обслуживания в организациях дошкольного воспитания и обучения в районах городов, городах областного и районного значения, поселках, селах, сельских округах; </w:t>
      </w:r>
    </w:p>
    <w:bookmarkEnd w:id="907"/>
    <w:bookmarkStart w:name="z1440" w:id="908"/>
    <w:p>
      <w:pPr>
        <w:spacing w:after="0"/>
        <w:ind w:left="0"/>
        <w:jc w:val="both"/>
      </w:pPr>
      <w:r>
        <w:rPr>
          <w:rFonts w:ascii="Times New Roman"/>
          <w:b w:val="false"/>
          <w:i w:val="false"/>
          <w:color w:val="000000"/>
          <w:sz w:val="28"/>
        </w:rPr>
        <w:t>
      19) обеспечению дополнительного образования детей, осуществляемого на областном и районном (в городах областного значения) уровнях в соответствии с законодательством Республики Казахстан;</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организации бесплатного подвоза обучающихся до ближайшей школы и обратно в случае отсутствия школы в соответствующем поселке, селе, сельском округе в порядке, установленном законодательством Республики Казахстан.</w:t>
      </w:r>
    </w:p>
    <w:bookmarkStart w:name="z1442" w:id="909"/>
    <w:p>
      <w:pPr>
        <w:spacing w:after="0"/>
        <w:ind w:left="0"/>
        <w:jc w:val="both"/>
      </w:pPr>
      <w:r>
        <w:rPr>
          <w:rFonts w:ascii="Times New Roman"/>
          <w:b w:val="false"/>
          <w:i w:val="false"/>
          <w:color w:val="000000"/>
          <w:sz w:val="28"/>
        </w:rPr>
        <w:t>
      4.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(далее – субъекты контроля) осуществляется территориальными подразделениями ведомства уполномоченного органа в области образования в форме плановых и внеплановых проверок.</w:t>
      </w:r>
    </w:p>
    <w:bookmarkEnd w:id="909"/>
    <w:bookmarkStart w:name="z1443" w:id="910"/>
    <w:p>
      <w:pPr>
        <w:spacing w:after="0"/>
        <w:ind w:left="0"/>
        <w:jc w:val="both"/>
      </w:pPr>
      <w:r>
        <w:rPr>
          <w:rFonts w:ascii="Times New Roman"/>
          <w:b w:val="false"/>
          <w:i w:val="false"/>
          <w:color w:val="000000"/>
          <w:sz w:val="28"/>
        </w:rPr>
        <w:t>
      5. Проверка проводится путем совершения одного из следующих действий:</w:t>
      </w:r>
    </w:p>
    <w:bookmarkEnd w:id="910"/>
    <w:bookmarkStart w:name="z1444" w:id="911"/>
    <w:p>
      <w:pPr>
        <w:spacing w:after="0"/>
        <w:ind w:left="0"/>
        <w:jc w:val="both"/>
      </w:pPr>
      <w:r>
        <w:rPr>
          <w:rFonts w:ascii="Times New Roman"/>
          <w:b w:val="false"/>
          <w:i w:val="false"/>
          <w:color w:val="000000"/>
          <w:sz w:val="28"/>
        </w:rPr>
        <w:t>
      1) посещения субъекта контроля должностным лицом территориального подразделения ведомства уполномоченного органа в области образования;</w:t>
      </w:r>
    </w:p>
    <w:bookmarkEnd w:id="911"/>
    <w:bookmarkStart w:name="z1445" w:id="912"/>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912"/>
    <w:bookmarkStart w:name="z1446" w:id="913"/>
    <w:p>
      <w:pPr>
        <w:spacing w:after="0"/>
        <w:ind w:left="0"/>
        <w:jc w:val="both"/>
      </w:pPr>
      <w:r>
        <w:rPr>
          <w:rFonts w:ascii="Times New Roman"/>
          <w:b w:val="false"/>
          <w:i w:val="false"/>
          <w:color w:val="000000"/>
          <w:sz w:val="28"/>
        </w:rPr>
        <w:t>
      3) вызова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w:t>
      </w:r>
    </w:p>
    <w:bookmarkEnd w:id="913"/>
    <w:bookmarkStart w:name="z1447" w:id="914"/>
    <w:p>
      <w:pPr>
        <w:spacing w:after="0"/>
        <w:ind w:left="0"/>
        <w:jc w:val="both"/>
      </w:pPr>
      <w:r>
        <w:rPr>
          <w:rFonts w:ascii="Times New Roman"/>
          <w:b w:val="false"/>
          <w:i w:val="false"/>
          <w:color w:val="000000"/>
          <w:sz w:val="28"/>
        </w:rPr>
        <w:t>
      6. Предметом проверки является соблюдение субъектами контроля требований, установленных в пунктах 2 и 3 настоящей статьи.</w:t>
      </w:r>
    </w:p>
    <w:bookmarkEnd w:id="914"/>
    <w:bookmarkStart w:name="z1448" w:id="915"/>
    <w:p>
      <w:pPr>
        <w:spacing w:after="0"/>
        <w:ind w:left="0"/>
        <w:jc w:val="both"/>
      </w:pPr>
      <w:r>
        <w:rPr>
          <w:rFonts w:ascii="Times New Roman"/>
          <w:b w:val="false"/>
          <w:i w:val="false"/>
          <w:color w:val="000000"/>
          <w:sz w:val="28"/>
        </w:rPr>
        <w:t>
      7. Плановая проверка в отношении субъекта контроля проводится один раз в три года по комплексу вопросов соблюдения требований, предусмотренных пунктами 2 и 3 настоящей статьи.</w:t>
      </w:r>
    </w:p>
    <w:bookmarkEnd w:id="915"/>
    <w:bookmarkStart w:name="z1449" w:id="916"/>
    <w:p>
      <w:pPr>
        <w:spacing w:after="0"/>
        <w:ind w:left="0"/>
        <w:jc w:val="both"/>
      </w:pPr>
      <w:r>
        <w:rPr>
          <w:rFonts w:ascii="Times New Roman"/>
          <w:b w:val="false"/>
          <w:i w:val="false"/>
          <w:color w:val="000000"/>
          <w:sz w:val="28"/>
        </w:rPr>
        <w:t>
      Внеплановая проверка проводится в отношении субъекта контроля по отдельным вопросам соблюдения требований, предусмотренных пунктами 2 и 3 настоящей статьи.</w:t>
      </w:r>
    </w:p>
    <w:bookmarkEnd w:id="916"/>
    <w:bookmarkStart w:name="z1450" w:id="917"/>
    <w:p>
      <w:pPr>
        <w:spacing w:after="0"/>
        <w:ind w:left="0"/>
        <w:jc w:val="both"/>
      </w:pPr>
      <w:r>
        <w:rPr>
          <w:rFonts w:ascii="Times New Roman"/>
          <w:b w:val="false"/>
          <w:i w:val="false"/>
          <w:color w:val="000000"/>
          <w:sz w:val="28"/>
        </w:rPr>
        <w:t>
      8. 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bookmarkEnd w:id="917"/>
    <w:bookmarkStart w:name="z1451" w:id="918"/>
    <w:p>
      <w:pPr>
        <w:spacing w:after="0"/>
        <w:ind w:left="0"/>
        <w:jc w:val="both"/>
      </w:pPr>
      <w:r>
        <w:rPr>
          <w:rFonts w:ascii="Times New Roman"/>
          <w:b w:val="false"/>
          <w:i w:val="false"/>
          <w:color w:val="000000"/>
          <w:sz w:val="28"/>
        </w:rPr>
        <w:t>
      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bookmarkEnd w:id="918"/>
    <w:bookmarkStart w:name="z1452" w:id="919"/>
    <w:p>
      <w:pPr>
        <w:spacing w:after="0"/>
        <w:ind w:left="0"/>
        <w:jc w:val="both"/>
      </w:pPr>
      <w:r>
        <w:rPr>
          <w:rFonts w:ascii="Times New Roman"/>
          <w:b w:val="false"/>
          <w:i w:val="false"/>
          <w:color w:val="000000"/>
          <w:sz w:val="28"/>
        </w:rPr>
        <w:t>
      Территориальные подразделения ведомства уполномоченного органа в области образования размещают перечень плановых проверок на своих интернет-ресурсах в срок до 25 декабря года, предшествующего году проведения плановых проверок.</w:t>
      </w:r>
    </w:p>
    <w:bookmarkEnd w:id="919"/>
    <w:bookmarkStart w:name="z1453" w:id="920"/>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субъекта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920"/>
    <w:bookmarkStart w:name="z1454" w:id="921"/>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w:t>
      </w:r>
    </w:p>
    <w:bookmarkEnd w:id="921"/>
    <w:bookmarkStart w:name="z1455" w:id="922"/>
    <w:p>
      <w:pPr>
        <w:spacing w:after="0"/>
        <w:ind w:left="0"/>
        <w:jc w:val="both"/>
      </w:pPr>
      <w:r>
        <w:rPr>
          <w:rFonts w:ascii="Times New Roman"/>
          <w:b w:val="false"/>
          <w:i w:val="false"/>
          <w:color w:val="000000"/>
          <w:sz w:val="28"/>
        </w:rPr>
        <w:t>
      9. Основаниями внеплановой проверки субъекта контроля являются:</w:t>
      </w:r>
    </w:p>
    <w:bookmarkEnd w:id="922"/>
    <w:bookmarkStart w:name="z1456" w:id="923"/>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w:t>
      </w:r>
    </w:p>
    <w:bookmarkEnd w:id="923"/>
    <w:bookmarkStart w:name="z1457" w:id="924"/>
    <w:p>
      <w:pPr>
        <w:spacing w:after="0"/>
        <w:ind w:left="0"/>
        <w:jc w:val="both"/>
      </w:pPr>
      <w:r>
        <w:rPr>
          <w:rFonts w:ascii="Times New Roman"/>
          <w:b w:val="false"/>
          <w:i w:val="false"/>
          <w:color w:val="000000"/>
          <w:sz w:val="28"/>
        </w:rPr>
        <w:t>
      2) требование прокурора и поручения правоохранительных органов;</w:t>
      </w:r>
    </w:p>
    <w:bookmarkEnd w:id="924"/>
    <w:bookmarkStart w:name="z1458" w:id="925"/>
    <w:p>
      <w:pPr>
        <w:spacing w:after="0"/>
        <w:ind w:left="0"/>
        <w:jc w:val="both"/>
      </w:pPr>
      <w:r>
        <w:rPr>
          <w:rFonts w:ascii="Times New Roman"/>
          <w:b w:val="false"/>
          <w:i w:val="false"/>
          <w:color w:val="000000"/>
          <w:sz w:val="28"/>
        </w:rPr>
        <w:t>
      3) контроль исполнения заключения об устранении выявленных нарушений в результате проверки;</w:t>
      </w:r>
    </w:p>
    <w:bookmarkEnd w:id="925"/>
    <w:bookmarkStart w:name="z1459" w:id="926"/>
    <w:p>
      <w:pPr>
        <w:spacing w:after="0"/>
        <w:ind w:left="0"/>
        <w:jc w:val="both"/>
      </w:pPr>
      <w:r>
        <w:rPr>
          <w:rFonts w:ascii="Times New Roman"/>
          <w:b w:val="false"/>
          <w:i w:val="false"/>
          <w:color w:val="000000"/>
          <w:sz w:val="28"/>
        </w:rPr>
        <w:t>
      4) обращение физических и (или)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bookmarkEnd w:id="926"/>
    <w:bookmarkStart w:name="z1460" w:id="927"/>
    <w:p>
      <w:pPr>
        <w:spacing w:after="0"/>
        <w:ind w:left="0"/>
        <w:jc w:val="both"/>
      </w:pPr>
      <w:r>
        <w:rPr>
          <w:rFonts w:ascii="Times New Roman"/>
          <w:b w:val="false"/>
          <w:i w:val="false"/>
          <w:color w:val="000000"/>
          <w:sz w:val="28"/>
        </w:rPr>
        <w:t>
      5) 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bookmarkEnd w:id="927"/>
    <w:bookmarkStart w:name="z1461" w:id="928"/>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в области образования.</w:t>
      </w:r>
    </w:p>
    <w:bookmarkEnd w:id="928"/>
    <w:bookmarkStart w:name="z1462" w:id="929"/>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929"/>
    <w:bookmarkStart w:name="z1463" w:id="930"/>
    <w:p>
      <w:pPr>
        <w:spacing w:after="0"/>
        <w:ind w:left="0"/>
        <w:jc w:val="both"/>
      </w:pPr>
      <w:r>
        <w:rPr>
          <w:rFonts w:ascii="Times New Roman"/>
          <w:b w:val="false"/>
          <w:i w:val="false"/>
          <w:color w:val="000000"/>
          <w:sz w:val="28"/>
        </w:rPr>
        <w:t>
      10. Порядок организации и проведения проверок определяется настоящим Законом.</w:t>
      </w:r>
    </w:p>
    <w:bookmarkEnd w:id="930"/>
    <w:bookmarkStart w:name="z1464" w:id="931"/>
    <w:p>
      <w:pPr>
        <w:spacing w:after="0"/>
        <w:ind w:left="0"/>
        <w:jc w:val="both"/>
      </w:pPr>
      <w:r>
        <w:rPr>
          <w:rFonts w:ascii="Times New Roman"/>
          <w:b w:val="false"/>
          <w:i w:val="false"/>
          <w:color w:val="000000"/>
          <w:sz w:val="28"/>
        </w:rPr>
        <w:t>
      11.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931"/>
    <w:bookmarkStart w:name="z1465" w:id="932"/>
    <w:p>
      <w:pPr>
        <w:spacing w:after="0"/>
        <w:ind w:left="0"/>
        <w:jc w:val="both"/>
      </w:pPr>
      <w:r>
        <w:rPr>
          <w:rFonts w:ascii="Times New Roman"/>
          <w:b w:val="false"/>
          <w:i w:val="false"/>
          <w:color w:val="000000"/>
          <w:sz w:val="28"/>
        </w:rPr>
        <w:t>
      12.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932"/>
    <w:bookmarkStart w:name="z1466" w:id="933"/>
    <w:p>
      <w:pPr>
        <w:spacing w:after="0"/>
        <w:ind w:left="0"/>
        <w:jc w:val="both"/>
      </w:pPr>
      <w:r>
        <w:rPr>
          <w:rFonts w:ascii="Times New Roman"/>
          <w:b w:val="false"/>
          <w:i w:val="false"/>
          <w:color w:val="000000"/>
          <w:sz w:val="28"/>
        </w:rPr>
        <w:t>
      В акте о назначении проверки указываются:</w:t>
      </w:r>
    </w:p>
    <w:bookmarkEnd w:id="933"/>
    <w:bookmarkStart w:name="z1467" w:id="934"/>
    <w:p>
      <w:pPr>
        <w:spacing w:after="0"/>
        <w:ind w:left="0"/>
        <w:jc w:val="both"/>
      </w:pPr>
      <w:r>
        <w:rPr>
          <w:rFonts w:ascii="Times New Roman"/>
          <w:b w:val="false"/>
          <w:i w:val="false"/>
          <w:color w:val="000000"/>
          <w:sz w:val="28"/>
        </w:rPr>
        <w:t>
      1) номер и дата акта;</w:t>
      </w:r>
    </w:p>
    <w:bookmarkEnd w:id="934"/>
    <w:bookmarkStart w:name="z1468" w:id="935"/>
    <w:p>
      <w:pPr>
        <w:spacing w:after="0"/>
        <w:ind w:left="0"/>
        <w:jc w:val="both"/>
      </w:pPr>
      <w:r>
        <w:rPr>
          <w:rFonts w:ascii="Times New Roman"/>
          <w:b w:val="false"/>
          <w:i w:val="false"/>
          <w:color w:val="000000"/>
          <w:sz w:val="28"/>
        </w:rPr>
        <w:t>
      2) наименование государственного органа;</w:t>
      </w:r>
    </w:p>
    <w:bookmarkEnd w:id="935"/>
    <w:bookmarkStart w:name="z1469" w:id="936"/>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936"/>
    <w:bookmarkStart w:name="z1470" w:id="937"/>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937"/>
    <w:bookmarkStart w:name="z1471" w:id="938"/>
    <w:p>
      <w:pPr>
        <w:spacing w:after="0"/>
        <w:ind w:left="0"/>
        <w:jc w:val="both"/>
      </w:pPr>
      <w:r>
        <w:rPr>
          <w:rFonts w:ascii="Times New Roman"/>
          <w:b w:val="false"/>
          <w:i w:val="false"/>
          <w:color w:val="000000"/>
          <w:sz w:val="28"/>
        </w:rPr>
        <w:t>
      5) наименование субъекта контроля;</w:t>
      </w:r>
    </w:p>
    <w:bookmarkEnd w:id="938"/>
    <w:bookmarkStart w:name="z1472" w:id="939"/>
    <w:p>
      <w:pPr>
        <w:spacing w:after="0"/>
        <w:ind w:left="0"/>
        <w:jc w:val="both"/>
      </w:pPr>
      <w:r>
        <w:rPr>
          <w:rFonts w:ascii="Times New Roman"/>
          <w:b w:val="false"/>
          <w:i w:val="false"/>
          <w:color w:val="000000"/>
          <w:sz w:val="28"/>
        </w:rPr>
        <w:t>
      6) вид и предмет назначенной проверки;</w:t>
      </w:r>
    </w:p>
    <w:bookmarkEnd w:id="939"/>
    <w:bookmarkStart w:name="z1473" w:id="940"/>
    <w:p>
      <w:pPr>
        <w:spacing w:after="0"/>
        <w:ind w:left="0"/>
        <w:jc w:val="both"/>
      </w:pPr>
      <w:r>
        <w:rPr>
          <w:rFonts w:ascii="Times New Roman"/>
          <w:b w:val="false"/>
          <w:i w:val="false"/>
          <w:color w:val="000000"/>
          <w:sz w:val="28"/>
        </w:rPr>
        <w:t>
      7) срок проведения проверки;</w:t>
      </w:r>
    </w:p>
    <w:bookmarkEnd w:id="940"/>
    <w:bookmarkStart w:name="z1474" w:id="941"/>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941"/>
    <w:bookmarkStart w:name="z1475" w:id="942"/>
    <w:p>
      <w:pPr>
        <w:spacing w:after="0"/>
        <w:ind w:left="0"/>
        <w:jc w:val="both"/>
      </w:pPr>
      <w:r>
        <w:rPr>
          <w:rFonts w:ascii="Times New Roman"/>
          <w:b w:val="false"/>
          <w:i w:val="false"/>
          <w:color w:val="000000"/>
          <w:sz w:val="28"/>
        </w:rPr>
        <w:t>
      9) период проведения проверки;</w:t>
      </w:r>
    </w:p>
    <w:bookmarkEnd w:id="942"/>
    <w:bookmarkStart w:name="z1476" w:id="943"/>
    <w:p>
      <w:pPr>
        <w:spacing w:after="0"/>
        <w:ind w:left="0"/>
        <w:jc w:val="both"/>
      </w:pPr>
      <w:r>
        <w:rPr>
          <w:rFonts w:ascii="Times New Roman"/>
          <w:b w:val="false"/>
          <w:i w:val="false"/>
          <w:color w:val="000000"/>
          <w:sz w:val="28"/>
        </w:rPr>
        <w:t>
      10) права и обязанности субъекта контроля, предусмотренные пунктами 25 и 26 настоящей статьи;</w:t>
      </w:r>
    </w:p>
    <w:bookmarkEnd w:id="943"/>
    <w:bookmarkStart w:name="z1477" w:id="944"/>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944"/>
    <w:bookmarkStart w:name="z1478" w:id="945"/>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945"/>
    <w:bookmarkStart w:name="z1479" w:id="946"/>
    <w:p>
      <w:pPr>
        <w:spacing w:after="0"/>
        <w:ind w:left="0"/>
        <w:jc w:val="both"/>
      </w:pPr>
      <w:r>
        <w:rPr>
          <w:rFonts w:ascii="Times New Roman"/>
          <w:b w:val="false"/>
          <w:i w:val="false"/>
          <w:color w:val="000000"/>
          <w:sz w:val="28"/>
        </w:rPr>
        <w:t>
      13. Сроки проведения проверки устанавливаются с учетом объема предстоящих работ, а также поставленных задач и не должны превышать:</w:t>
      </w:r>
    </w:p>
    <w:bookmarkEnd w:id="946"/>
    <w:bookmarkStart w:name="z1480" w:id="947"/>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947"/>
    <w:bookmarkStart w:name="z1481" w:id="948"/>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948"/>
    <w:bookmarkStart w:name="z1482" w:id="949"/>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 предусмотренные частью первой настоящего пункта.</w:t>
      </w:r>
    </w:p>
    <w:bookmarkEnd w:id="949"/>
    <w:bookmarkStart w:name="z1483" w:id="950"/>
    <w:p>
      <w:pPr>
        <w:spacing w:after="0"/>
        <w:ind w:left="0"/>
        <w:jc w:val="both"/>
      </w:pPr>
      <w:r>
        <w:rPr>
          <w:rFonts w:ascii="Times New Roman"/>
          <w:b w:val="false"/>
          <w:i w:val="false"/>
          <w:color w:val="000000"/>
          <w:sz w:val="28"/>
        </w:rPr>
        <w:t>
      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950"/>
    <w:bookmarkStart w:name="z1484" w:id="951"/>
    <w:p>
      <w:pPr>
        <w:spacing w:after="0"/>
        <w:ind w:left="0"/>
        <w:jc w:val="both"/>
      </w:pPr>
      <w:r>
        <w:rPr>
          <w:rFonts w:ascii="Times New Roman"/>
          <w:b w:val="false"/>
          <w:i w:val="false"/>
          <w:color w:val="000000"/>
          <w:sz w:val="28"/>
        </w:rPr>
        <w:t xml:space="preserve">
      14. Проверки осуществляются в рабочее время субъекта контроля, установленное регламентом работы субъекта контроля. </w:t>
      </w:r>
    </w:p>
    <w:bookmarkEnd w:id="951"/>
    <w:bookmarkStart w:name="z1485" w:id="952"/>
    <w:p>
      <w:pPr>
        <w:spacing w:after="0"/>
        <w:ind w:left="0"/>
        <w:jc w:val="both"/>
      </w:pPr>
      <w:r>
        <w:rPr>
          <w:rFonts w:ascii="Times New Roman"/>
          <w:b w:val="false"/>
          <w:i w:val="false"/>
          <w:color w:val="000000"/>
          <w:sz w:val="28"/>
        </w:rPr>
        <w:t>
      15.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w:t>
      </w:r>
    </w:p>
    <w:bookmarkEnd w:id="952"/>
    <w:bookmarkStart w:name="z1486" w:id="953"/>
    <w:p>
      <w:pPr>
        <w:spacing w:after="0"/>
        <w:ind w:left="0"/>
        <w:jc w:val="both"/>
      </w:pPr>
      <w:r>
        <w:rPr>
          <w:rFonts w:ascii="Times New Roman"/>
          <w:b w:val="false"/>
          <w:i w:val="false"/>
          <w:color w:val="000000"/>
          <w:sz w:val="28"/>
        </w:rPr>
        <w:t>
      16. В заключении о результатах проверки указываются:</w:t>
      </w:r>
    </w:p>
    <w:bookmarkEnd w:id="953"/>
    <w:bookmarkStart w:name="z1487" w:id="954"/>
    <w:p>
      <w:pPr>
        <w:spacing w:after="0"/>
        <w:ind w:left="0"/>
        <w:jc w:val="both"/>
      </w:pPr>
      <w:r>
        <w:rPr>
          <w:rFonts w:ascii="Times New Roman"/>
          <w:b w:val="false"/>
          <w:i w:val="false"/>
          <w:color w:val="000000"/>
          <w:sz w:val="28"/>
        </w:rPr>
        <w:t>
      1) дата, время и место составления заключения;</w:t>
      </w:r>
    </w:p>
    <w:bookmarkEnd w:id="954"/>
    <w:bookmarkStart w:name="z1488" w:id="955"/>
    <w:p>
      <w:pPr>
        <w:spacing w:after="0"/>
        <w:ind w:left="0"/>
        <w:jc w:val="both"/>
      </w:pPr>
      <w:r>
        <w:rPr>
          <w:rFonts w:ascii="Times New Roman"/>
          <w:b w:val="false"/>
          <w:i w:val="false"/>
          <w:color w:val="000000"/>
          <w:sz w:val="28"/>
        </w:rPr>
        <w:t>
      2) наименование государственного органа;</w:t>
      </w:r>
    </w:p>
    <w:bookmarkEnd w:id="955"/>
    <w:bookmarkStart w:name="z1489" w:id="956"/>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956"/>
    <w:bookmarkStart w:name="z1490" w:id="95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957"/>
    <w:bookmarkStart w:name="z1491" w:id="958"/>
    <w:p>
      <w:pPr>
        <w:spacing w:after="0"/>
        <w:ind w:left="0"/>
        <w:jc w:val="both"/>
      </w:pPr>
      <w:r>
        <w:rPr>
          <w:rFonts w:ascii="Times New Roman"/>
          <w:b w:val="false"/>
          <w:i w:val="false"/>
          <w:color w:val="000000"/>
          <w:sz w:val="28"/>
        </w:rPr>
        <w:t>
      5) наименование субъекта контроля;</w:t>
      </w:r>
    </w:p>
    <w:bookmarkEnd w:id="958"/>
    <w:bookmarkStart w:name="z1492" w:id="959"/>
    <w:p>
      <w:pPr>
        <w:spacing w:after="0"/>
        <w:ind w:left="0"/>
        <w:jc w:val="both"/>
      </w:pPr>
      <w:r>
        <w:rPr>
          <w:rFonts w:ascii="Times New Roman"/>
          <w:b w:val="false"/>
          <w:i w:val="false"/>
          <w:color w:val="000000"/>
          <w:sz w:val="28"/>
        </w:rPr>
        <w:t>
      6) дата, место и период проведения проверки;</w:t>
      </w:r>
    </w:p>
    <w:bookmarkEnd w:id="959"/>
    <w:bookmarkStart w:name="z1493" w:id="960"/>
    <w:p>
      <w:pPr>
        <w:spacing w:after="0"/>
        <w:ind w:left="0"/>
        <w:jc w:val="both"/>
      </w:pPr>
      <w:r>
        <w:rPr>
          <w:rFonts w:ascii="Times New Roman"/>
          <w:b w:val="false"/>
          <w:i w:val="false"/>
          <w:color w:val="000000"/>
          <w:sz w:val="28"/>
        </w:rPr>
        <w:t>
      7) вид и предмет проверки;</w:t>
      </w:r>
    </w:p>
    <w:bookmarkEnd w:id="960"/>
    <w:bookmarkStart w:name="z1494" w:id="961"/>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961"/>
    <w:bookmarkStart w:name="z1495" w:id="962"/>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962"/>
    <w:bookmarkStart w:name="z1496" w:id="963"/>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963"/>
    <w:bookmarkStart w:name="z1497" w:id="964"/>
    <w:p>
      <w:pPr>
        <w:spacing w:after="0"/>
        <w:ind w:left="0"/>
        <w:jc w:val="both"/>
      </w:pPr>
      <w:r>
        <w:rPr>
          <w:rFonts w:ascii="Times New Roman"/>
          <w:b w:val="false"/>
          <w:i w:val="false"/>
          <w:color w:val="000000"/>
          <w:sz w:val="28"/>
        </w:rPr>
        <w:t>
      11) подпись должностного лица, проводившего проверку.</w:t>
      </w:r>
    </w:p>
    <w:bookmarkEnd w:id="964"/>
    <w:bookmarkStart w:name="z1498" w:id="965"/>
    <w:p>
      <w:pPr>
        <w:spacing w:after="0"/>
        <w:ind w:left="0"/>
        <w:jc w:val="both"/>
      </w:pPr>
      <w:r>
        <w:rPr>
          <w:rFonts w:ascii="Times New Roman"/>
          <w:b w:val="false"/>
          <w:i w:val="false"/>
          <w:color w:val="000000"/>
          <w:sz w:val="28"/>
        </w:rPr>
        <w:t>
      17. К заключению о результатах проверки прилагаются копии документов, связанные с результатами проверки (при их наличии).</w:t>
      </w:r>
    </w:p>
    <w:bookmarkEnd w:id="965"/>
    <w:bookmarkStart w:name="z1499" w:id="966"/>
    <w:p>
      <w:pPr>
        <w:spacing w:after="0"/>
        <w:ind w:left="0"/>
        <w:jc w:val="both"/>
      </w:pPr>
      <w:r>
        <w:rPr>
          <w:rFonts w:ascii="Times New Roman"/>
          <w:b w:val="false"/>
          <w:i w:val="false"/>
          <w:color w:val="000000"/>
          <w:sz w:val="28"/>
        </w:rPr>
        <w:t>
      18.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территориального подразделения ведомства уполномоченного органа в области образования.</w:t>
      </w:r>
    </w:p>
    <w:bookmarkEnd w:id="966"/>
    <w:bookmarkStart w:name="z1500" w:id="967"/>
    <w:p>
      <w:pPr>
        <w:spacing w:after="0"/>
        <w:ind w:left="0"/>
        <w:jc w:val="both"/>
      </w:pPr>
      <w:r>
        <w:rPr>
          <w:rFonts w:ascii="Times New Roman"/>
          <w:b w:val="false"/>
          <w:i w:val="false"/>
          <w:color w:val="000000"/>
          <w:sz w:val="28"/>
        </w:rPr>
        <w:t>
      19. В случае наличия замечаний и (или) возражений по результатам проверки руководитель субъекта контроля излагает их в письменном виде.</w:t>
      </w:r>
    </w:p>
    <w:bookmarkEnd w:id="967"/>
    <w:bookmarkStart w:name="z1501" w:id="968"/>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968"/>
    <w:bookmarkStart w:name="z1502" w:id="969"/>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969"/>
    <w:bookmarkStart w:name="z1503" w:id="970"/>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970"/>
    <w:bookmarkStart w:name="z1504" w:id="971"/>
    <w:p>
      <w:pPr>
        <w:spacing w:after="0"/>
        <w:ind w:left="0"/>
        <w:jc w:val="both"/>
      </w:pPr>
      <w:r>
        <w:rPr>
          <w:rFonts w:ascii="Times New Roman"/>
          <w:b w:val="false"/>
          <w:i w:val="false"/>
          <w:color w:val="000000"/>
          <w:sz w:val="28"/>
        </w:rPr>
        <w:t>
      20.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w:t>
      </w:r>
    </w:p>
    <w:bookmarkEnd w:id="971"/>
    <w:bookmarkStart w:name="z1505" w:id="972"/>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972"/>
    <w:bookmarkStart w:name="z1506" w:id="973"/>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территориальное подразделение ведомства уполномоченного органа в области образования, проводившее проверку, информацию об устранении выявленных нарушений.</w:t>
      </w:r>
    </w:p>
    <w:bookmarkEnd w:id="973"/>
    <w:bookmarkStart w:name="z1507" w:id="974"/>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974"/>
    <w:bookmarkStart w:name="z1508" w:id="975"/>
    <w:p>
      <w:pPr>
        <w:spacing w:after="0"/>
        <w:ind w:left="0"/>
        <w:jc w:val="both"/>
      </w:pPr>
      <w:r>
        <w:rPr>
          <w:rFonts w:ascii="Times New Roman"/>
          <w:b w:val="false"/>
          <w:i w:val="false"/>
          <w:color w:val="000000"/>
          <w:sz w:val="28"/>
        </w:rPr>
        <w:t>
      В этом случае проведение внеплановой проверки в соответствии с подпунктом 3) части первой пункта 9 настоящей статьи не требуется.</w:t>
      </w:r>
    </w:p>
    <w:bookmarkEnd w:id="975"/>
    <w:bookmarkStart w:name="z1509" w:id="976"/>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w:t>
      </w:r>
    </w:p>
    <w:bookmarkEnd w:id="976"/>
    <w:bookmarkStart w:name="z1510" w:id="977"/>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 части первой пункта 9 настоящей статьи.</w:t>
      </w:r>
    </w:p>
    <w:bookmarkEnd w:id="977"/>
    <w:bookmarkStart w:name="z1511" w:id="978"/>
    <w:p>
      <w:pPr>
        <w:spacing w:after="0"/>
        <w:ind w:left="0"/>
        <w:jc w:val="both"/>
      </w:pPr>
      <w:r>
        <w:rPr>
          <w:rFonts w:ascii="Times New Roman"/>
          <w:b w:val="false"/>
          <w:i w:val="false"/>
          <w:color w:val="000000"/>
          <w:sz w:val="28"/>
        </w:rPr>
        <w:t>
      21. В случае отсутствия нарушений требований, установленных в пунктах 2 и 3 настоящей статьи, при проведении проверки в заключении о результатах проверки производится соответствующая запись.</w:t>
      </w:r>
    </w:p>
    <w:bookmarkEnd w:id="978"/>
    <w:bookmarkStart w:name="z1512" w:id="979"/>
    <w:p>
      <w:pPr>
        <w:spacing w:after="0"/>
        <w:ind w:left="0"/>
        <w:jc w:val="both"/>
      </w:pPr>
      <w:r>
        <w:rPr>
          <w:rFonts w:ascii="Times New Roman"/>
          <w:b w:val="false"/>
          <w:i w:val="false"/>
          <w:color w:val="000000"/>
          <w:sz w:val="28"/>
        </w:rPr>
        <w:t>
      22.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979"/>
    <w:bookmarkStart w:name="z1513" w:id="980"/>
    <w:p>
      <w:pPr>
        <w:spacing w:after="0"/>
        <w:ind w:left="0"/>
        <w:jc w:val="both"/>
      </w:pPr>
      <w:r>
        <w:rPr>
          <w:rFonts w:ascii="Times New Roman"/>
          <w:b w:val="false"/>
          <w:i w:val="false"/>
          <w:color w:val="000000"/>
          <w:sz w:val="28"/>
        </w:rPr>
        <w:t>
      23. Запрещается проведение иных видов проверок, не установленных настоящей статьей.</w:t>
      </w:r>
    </w:p>
    <w:bookmarkEnd w:id="980"/>
    <w:bookmarkStart w:name="z1514" w:id="981"/>
    <w:p>
      <w:pPr>
        <w:spacing w:after="0"/>
        <w:ind w:left="0"/>
        <w:jc w:val="both"/>
      </w:pPr>
      <w:r>
        <w:rPr>
          <w:rFonts w:ascii="Times New Roman"/>
          <w:b w:val="false"/>
          <w:i w:val="false"/>
          <w:color w:val="000000"/>
          <w:sz w:val="28"/>
        </w:rPr>
        <w:t>
      24. При проведении проверки должностные лица территориального подразделения ведомства уполномоченного органа в области образования не вправе:</w:t>
      </w:r>
    </w:p>
    <w:bookmarkEnd w:id="981"/>
    <w:bookmarkStart w:name="z1515" w:id="982"/>
    <w:p>
      <w:pPr>
        <w:spacing w:after="0"/>
        <w:ind w:left="0"/>
        <w:jc w:val="both"/>
      </w:pPr>
      <w:r>
        <w:rPr>
          <w:rFonts w:ascii="Times New Roman"/>
          <w:b w:val="false"/>
          <w:i w:val="false"/>
          <w:color w:val="000000"/>
          <w:sz w:val="28"/>
        </w:rPr>
        <w:t>
      1) проверять выполнение требований, не установленных в пунктах 2 и 3 настоящей статьи, а также если такие требования не относятся к компетенции территориального подразделения ведомства уполномоченного органа в области образования;</w:t>
      </w:r>
    </w:p>
    <w:bookmarkEnd w:id="982"/>
    <w:bookmarkStart w:name="z1516" w:id="983"/>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983"/>
    <w:bookmarkStart w:name="z1517" w:id="984"/>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984"/>
    <w:bookmarkStart w:name="z1518" w:id="985"/>
    <w:p>
      <w:pPr>
        <w:spacing w:after="0"/>
        <w:ind w:left="0"/>
        <w:jc w:val="both"/>
      </w:pPr>
      <w:r>
        <w:rPr>
          <w:rFonts w:ascii="Times New Roman"/>
          <w:b w:val="false"/>
          <w:i w:val="false"/>
          <w:color w:val="000000"/>
          <w:sz w:val="28"/>
        </w:rPr>
        <w:t>
      4) превышать установленные сроки проведения проверки;</w:t>
      </w:r>
    </w:p>
    <w:bookmarkEnd w:id="985"/>
    <w:bookmarkStart w:name="z1519" w:id="986"/>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986"/>
    <w:bookmarkStart w:name="z1520" w:id="987"/>
    <w:p>
      <w:pPr>
        <w:spacing w:after="0"/>
        <w:ind w:left="0"/>
        <w:jc w:val="both"/>
      </w:pPr>
      <w:r>
        <w:rPr>
          <w:rFonts w:ascii="Times New Roman"/>
          <w:b w:val="false"/>
          <w:i w:val="false"/>
          <w:color w:val="000000"/>
          <w:sz w:val="28"/>
        </w:rPr>
        <w:t>
      25. Субъекты контроля вправе:</w:t>
      </w:r>
    </w:p>
    <w:bookmarkEnd w:id="987"/>
    <w:bookmarkStart w:name="z1521" w:id="988"/>
    <w:p>
      <w:pPr>
        <w:spacing w:after="0"/>
        <w:ind w:left="0"/>
        <w:jc w:val="both"/>
      </w:pPr>
      <w:r>
        <w:rPr>
          <w:rFonts w:ascii="Times New Roman"/>
          <w:b w:val="false"/>
          <w:i w:val="false"/>
          <w:color w:val="000000"/>
          <w:sz w:val="28"/>
        </w:rPr>
        <w:t>
      1) 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проверки на объект, в случаях:</w:t>
      </w:r>
    </w:p>
    <w:bookmarkEnd w:id="988"/>
    <w:bookmarkStart w:name="z1522" w:id="989"/>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989"/>
    <w:bookmarkStart w:name="z1523" w:id="990"/>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990"/>
    <w:bookmarkStart w:name="z1524" w:id="991"/>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991"/>
    <w:bookmarkStart w:name="z1525" w:id="992"/>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992"/>
    <w:bookmarkStart w:name="z1526" w:id="993"/>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993"/>
    <w:bookmarkStart w:name="z1527" w:id="994"/>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994"/>
    <w:bookmarkStart w:name="z1528" w:id="995"/>
    <w:p>
      <w:pPr>
        <w:spacing w:after="0"/>
        <w:ind w:left="0"/>
        <w:jc w:val="both"/>
      </w:pPr>
      <w:r>
        <w:rPr>
          <w:rFonts w:ascii="Times New Roman"/>
          <w:b w:val="false"/>
          <w:i w:val="false"/>
          <w:color w:val="000000"/>
          <w:sz w:val="28"/>
        </w:rPr>
        <w:t>
      3) обжаловать заключение о результатах проверки территориального подразделения ведомства уполномоченного органа в области образования в порядке, установленном законодательством Республики Казахстан;</w:t>
      </w:r>
    </w:p>
    <w:bookmarkEnd w:id="995"/>
    <w:bookmarkStart w:name="z1529" w:id="996"/>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территориального подразделения ведомства уполномоченного органа в области образования, проводимые им в рамках проверки, с помощью средств аудио- и видеотехники, не создавая препятствий деятельности должностного лица.</w:t>
      </w:r>
    </w:p>
    <w:bookmarkEnd w:id="996"/>
    <w:bookmarkStart w:name="z1530" w:id="997"/>
    <w:p>
      <w:pPr>
        <w:spacing w:after="0"/>
        <w:ind w:left="0"/>
        <w:jc w:val="both"/>
      </w:pPr>
      <w:r>
        <w:rPr>
          <w:rFonts w:ascii="Times New Roman"/>
          <w:b w:val="false"/>
          <w:i w:val="false"/>
          <w:color w:val="000000"/>
          <w:sz w:val="28"/>
        </w:rPr>
        <w:t>
      26. Субъекты контроля обязаны:</w:t>
      </w:r>
    </w:p>
    <w:bookmarkEnd w:id="997"/>
    <w:bookmarkStart w:name="z1531" w:id="998"/>
    <w:p>
      <w:pPr>
        <w:spacing w:after="0"/>
        <w:ind w:left="0"/>
        <w:jc w:val="both"/>
      </w:pPr>
      <w:r>
        <w:rPr>
          <w:rFonts w:ascii="Times New Roman"/>
          <w:b w:val="false"/>
          <w:i w:val="false"/>
          <w:color w:val="000000"/>
          <w:sz w:val="28"/>
        </w:rPr>
        <w:t>
      1)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w:t>
      </w:r>
    </w:p>
    <w:bookmarkEnd w:id="998"/>
    <w:bookmarkStart w:name="z1532" w:id="999"/>
    <w:p>
      <w:pPr>
        <w:spacing w:after="0"/>
        <w:ind w:left="0"/>
        <w:jc w:val="both"/>
      </w:pPr>
      <w:r>
        <w:rPr>
          <w:rFonts w:ascii="Times New Roman"/>
          <w:b w:val="false"/>
          <w:i w:val="false"/>
          <w:color w:val="000000"/>
          <w:sz w:val="28"/>
        </w:rPr>
        <w:t>
      2)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 пункта 5 настоящей статьи;</w:t>
      </w:r>
    </w:p>
    <w:bookmarkEnd w:id="999"/>
    <w:bookmarkStart w:name="z1533" w:id="1000"/>
    <w:p>
      <w:pPr>
        <w:spacing w:after="0"/>
        <w:ind w:left="0"/>
        <w:jc w:val="both"/>
      </w:pPr>
      <w:r>
        <w:rPr>
          <w:rFonts w:ascii="Times New Roman"/>
          <w:b w:val="false"/>
          <w:i w:val="false"/>
          <w:color w:val="000000"/>
          <w:sz w:val="28"/>
        </w:rPr>
        <w:t>
      3) предоставить информацию по запросу территориального подразделения ведомства уполномоченного органа в области образования в соответствии с подпунктом 2) пункта 5 настоящей статьи;</w:t>
      </w:r>
    </w:p>
    <w:bookmarkEnd w:id="1000"/>
    <w:bookmarkStart w:name="z1534" w:id="1001"/>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территориального подразделения ведомства уполномоченного органа в области образования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1001"/>
    <w:bookmarkStart w:name="z1535" w:id="1002"/>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1002"/>
    <w:bookmarkStart w:name="z1536" w:id="1003"/>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1003"/>
    <w:bookmarkStart w:name="z1537" w:id="1004"/>
    <w:p>
      <w:pPr>
        <w:spacing w:after="0"/>
        <w:ind w:left="0"/>
        <w:jc w:val="both"/>
      </w:pPr>
      <w:r>
        <w:rPr>
          <w:rFonts w:ascii="Times New Roman"/>
          <w:b w:val="false"/>
          <w:i w:val="false"/>
          <w:color w:val="000000"/>
          <w:sz w:val="28"/>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bookmarkEnd w:id="1004"/>
    <w:bookmarkStart w:name="z1538" w:id="1005"/>
    <w:p>
      <w:pPr>
        <w:spacing w:after="0"/>
        <w:ind w:left="0"/>
        <w:jc w:val="both"/>
      </w:pPr>
      <w:r>
        <w:rPr>
          <w:rFonts w:ascii="Times New Roman"/>
          <w:b w:val="false"/>
          <w:i w:val="false"/>
          <w:color w:val="000000"/>
          <w:sz w:val="28"/>
        </w:rPr>
        <w:t>
      27. Субъекты контроля вправе обжаловать решения, действия (бездействие) территориального подразделения ведомства уполномоченного органа в области образования и их должностных лиц в порядке, установленном законодательством Республики Казахстан.</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1006"/>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1006"/>
    <w:bookmarkStart w:name="z349" w:id="1007"/>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1007"/>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1008"/>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1008"/>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1009"/>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1010"/>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1010"/>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1011"/>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1011"/>
    <w:bookmarkStart w:name="z355" w:id="1012"/>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1012"/>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1013"/>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1013"/>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(целевых капиталов).</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третья пункта 3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9" w:id="1014"/>
    <w:p>
      <w:pPr>
        <w:spacing w:after="0"/>
        <w:ind w:left="0"/>
        <w:jc w:val="both"/>
      </w:pPr>
      <w:r>
        <w:rPr>
          <w:rFonts w:ascii="Times New Roman"/>
          <w:b w:val="false"/>
          <w:i w:val="false"/>
          <w:color w:val="000000"/>
          <w:sz w:val="28"/>
        </w:rPr>
        <w:t>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1015"/>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1015"/>
    <w:bookmarkStart w:name="z359" w:id="1016"/>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1016"/>
    <w:bookmarkStart w:name="z360" w:id="1017"/>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1017"/>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1018"/>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1018"/>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1019"/>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1019"/>
    <w:bookmarkStart w:name="z920" w:id="1020"/>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1020"/>
    <w:bookmarkStart w:name="z1079" w:id="1021"/>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1021"/>
    <w:bookmarkStart w:name="z881" w:id="1022"/>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1022"/>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1023"/>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1023"/>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5-1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5-1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Start w:name="z724" w:id="1024"/>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1024"/>
    <w:bookmarkStart w:name="z1080" w:id="1025"/>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1025"/>
    <w:bookmarkStart w:name="z1151" w:id="1026"/>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1026"/>
    <w:bookmarkStart w:name="z364" w:id="1027"/>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Start w:name="z828" w:id="1028"/>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1029"/>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1029"/>
    <w:bookmarkStart w:name="z368" w:id="1030"/>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1030"/>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1031"/>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31"/>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аппаратом Высшего Судебного Совета Республики Казахстан.</w:t>
      </w:r>
    </w:p>
    <w:bookmarkStart w:name="z908" w:id="1032"/>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1032"/>
    <w:bookmarkStart w:name="z909" w:id="1033"/>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1033"/>
    <w:bookmarkStart w:name="z1081" w:id="1034"/>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34"/>
    <w:bookmarkStart w:name="z1082" w:id="1035"/>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1035"/>
    <w:bookmarkStart w:name="z1083" w:id="1036"/>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1036"/>
    <w:bookmarkStart w:name="z1084" w:id="1037"/>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1037"/>
    <w:bookmarkStart w:name="z1085" w:id="1038"/>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1038"/>
    <w:bookmarkStart w:name="z1086" w:id="1039"/>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1039"/>
    <w:bookmarkStart w:name="z1087" w:id="1040"/>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1040"/>
    <w:bookmarkStart w:name="z1088" w:id="1041"/>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1041"/>
    <w:bookmarkStart w:name="z1089" w:id="1042"/>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1042"/>
    <w:bookmarkStart w:name="z1090" w:id="1043"/>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1043"/>
    <w:bookmarkStart w:name="z1370" w:id="1044"/>
    <w:p>
      <w:pPr>
        <w:spacing w:after="0"/>
        <w:ind w:left="0"/>
        <w:jc w:val="both"/>
      </w:pPr>
      <w:r>
        <w:rPr>
          <w:rFonts w:ascii="Times New Roman"/>
          <w:b w:val="false"/>
          <w:i w:val="false"/>
          <w:color w:val="000000"/>
          <w:sz w:val="28"/>
        </w:rPr>
        <w:t>
      3-3. Доходы, полученные государственными организациями образования, реализующими образовательные программы среднего,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 соответствии с пунктами 3 и 3-2 настоящей статьи, используются самостоятельно.</w:t>
      </w:r>
    </w:p>
    <w:bookmarkEnd w:id="1044"/>
    <w:bookmarkStart w:name="z370" w:id="1045"/>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1045"/>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связанные с уставной деятельностью Академии правосудия, утверждаются Академией правосудия по согласованию с аппаратом Высшего Судебного Совета Республики Казахстан.</w:t>
      </w:r>
    </w:p>
    <w:bookmarkStart w:name="z371" w:id="1046"/>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1046"/>
    <w:bookmarkStart w:name="z372" w:id="1047"/>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1047"/>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1048"/>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1048"/>
    <w:bookmarkStart w:name="z375" w:id="1049"/>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1049"/>
    <w:bookmarkStart w:name="z376" w:id="1050"/>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 уполномоченным органом в области науки и высшего образования.</w:t>
      </w:r>
    </w:p>
    <w:bookmarkEnd w:id="1050"/>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1051"/>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1051"/>
    <w:bookmarkStart w:name="z1371" w:id="1052"/>
    <w:p>
      <w:pPr>
        <w:spacing w:after="0"/>
        <w:ind w:left="0"/>
        <w:jc w:val="both"/>
      </w:pPr>
      <w:r>
        <w:rPr>
          <w:rFonts w:ascii="Times New Roman"/>
          <w:b w:val="false"/>
          <w:i w:val="false"/>
          <w:color w:val="000000"/>
          <w:sz w:val="28"/>
        </w:rPr>
        <w:t>
      3-3. Государственные организации среднего, технического и профессионального, послесреднего образования с принадлежащими им имущественными комплексами не подлежат отчуждению.</w:t>
      </w:r>
    </w:p>
    <w:bookmarkEnd w:id="1052"/>
    <w:bookmarkStart w:name="z327" w:id="1053"/>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1054"/>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1055"/>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1055"/>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1056"/>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1056"/>
    <w:bookmarkStart w:name="z379" w:id="1057"/>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1057"/>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1058"/>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уполномоченным органом в области науки и высшего образования. </w:t>
      </w:r>
    </w:p>
    <w:bookmarkEnd w:id="1058"/>
    <w:bookmarkStart w:name="z381" w:id="1059"/>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1059"/>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уполномоченного органа в области образования в порядке, определяемом им.</w:t>
      </w:r>
    </w:p>
    <w:bookmarkStart w:name="z382" w:id="1060"/>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061"/>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1061"/>
    <w:bookmarkStart w:name="z384" w:id="1062"/>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1062"/>
    <w:bookmarkStart w:name="z385" w:id="1063"/>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1063"/>
    <w:bookmarkStart w:name="z386" w:id="1064"/>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1064"/>
    <w:bookmarkStart w:name="z387" w:id="1065"/>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1065"/>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1066"/>
    <w:p>
      <w:pPr>
        <w:spacing w:after="0"/>
        <w:ind w:left="0"/>
        <w:jc w:val="left"/>
      </w:pPr>
      <w:r>
        <w:rPr>
          <w:rFonts w:ascii="Times New Roman"/>
          <w:b/>
          <w:i w:val="false"/>
          <w:color w:val="000000"/>
        </w:rPr>
        <w:t xml:space="preserve"> Глава 12. Заключительные и переходные положения</w:t>
      </w:r>
    </w:p>
    <w:bookmarkEnd w:id="1066"/>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1067"/>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1067"/>
    <w:bookmarkStart w:name="z833" w:id="1068"/>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1068"/>
    <w:bookmarkStart w:name="z1129" w:id="1069"/>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1069"/>
    <w:bookmarkStart w:name="z1372" w:id="1070"/>
    <w:p>
      <w:pPr>
        <w:spacing w:after="0"/>
        <w:ind w:left="0"/>
        <w:jc w:val="both"/>
      </w:pPr>
      <w:r>
        <w:rPr>
          <w:rFonts w:ascii="Times New Roman"/>
          <w:b w:val="false"/>
          <w:i w:val="false"/>
          <w:color w:val="000000"/>
          <w:sz w:val="28"/>
        </w:rPr>
        <w:t>
      4. Срок действия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распространяется на период обучения лиц, поступивших до 1 января 2024 года.</w:t>
      </w:r>
    </w:p>
    <w:bookmarkEnd w:id="1070"/>
    <w:bookmarkStart w:name="z1373" w:id="1071"/>
    <w:p>
      <w:pPr>
        <w:spacing w:after="0"/>
        <w:ind w:left="0"/>
        <w:jc w:val="both"/>
      </w:pPr>
      <w:r>
        <w:rPr>
          <w:rFonts w:ascii="Times New Roman"/>
          <w:b w:val="false"/>
          <w:i w:val="false"/>
          <w:color w:val="000000"/>
          <w:sz w:val="28"/>
        </w:rPr>
        <w:t>
      5. В случае переоформления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организации технического и профессионального, послесреднего образования вправе выдавать документ об образовании по квалификации лицам, зачисленным в них до 1 января 2024 года.</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1072"/>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1072"/>
    <w:bookmarkStart w:name="z392" w:id="1073"/>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1073"/>
    <w:bookmarkStart w:name="z1647" w:id="1074"/>
    <w:p>
      <w:pPr>
        <w:spacing w:after="0"/>
        <w:ind w:left="0"/>
        <w:jc w:val="both"/>
      </w:pPr>
      <w:r>
        <w:rPr>
          <w:rFonts w:ascii="Times New Roman"/>
          <w:b w:val="false"/>
          <w:i w:val="false"/>
          <w:color w:val="000000"/>
          <w:sz w:val="28"/>
        </w:rPr>
        <w:t xml:space="preserve">
      2-1. Установить, что </w:t>
      </w:r>
      <w:r>
        <w:rPr>
          <w:rFonts w:ascii="Times New Roman"/>
          <w:b w:val="false"/>
          <w:i w:val="false"/>
          <w:color w:val="000000"/>
          <w:sz w:val="28"/>
        </w:rPr>
        <w:t>статья 57-1</w:t>
      </w:r>
      <w:r>
        <w:rPr>
          <w:rFonts w:ascii="Times New Roman"/>
          <w:b w:val="false"/>
          <w:i w:val="false"/>
          <w:color w:val="000000"/>
          <w:sz w:val="28"/>
        </w:rPr>
        <w:t xml:space="preserve"> настоящего Закона до 1 января 2027 года действует в следующей редакции:</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Start w:name="z1640" w:id="1075"/>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пятый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шестой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Start w:name="z1644" w:id="1076"/>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1076"/>
    <w:bookmarkStart w:name="z1645" w:id="1077"/>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девятый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bookmarkStart w:name="z393" w:id="1078"/>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